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B0ACA">
      <w:pPr>
        <w:spacing w:after="40"/>
        <w:jc w:val="center"/>
      </w:pPr>
      <w:r>
        <w:rPr>
          <w:b/>
          <w:color w:val="1F4E79"/>
          <w:sz w:val="36"/>
        </w:rPr>
        <w:t>MẪU ĐƠN ĐĂNG KÝ ỨNG TUYỂN</w:t>
      </w:r>
    </w:p>
    <w:p w14:paraId="3382F7BC">
      <w:pPr>
        <w:pStyle w:val="164"/>
        <w:spacing w:after="160"/>
        <w:jc w:val="center"/>
      </w:pPr>
      <w:r>
        <w:t>(Application Form - Bản tiếng Việt)</w:t>
      </w:r>
    </w:p>
    <w:p w14:paraId="3544E671">
      <w:pPr>
        <w:pStyle w:val="164"/>
        <w:spacing w:after="160"/>
      </w:pPr>
      <w:r>
        <w:t>Lưu ý: Mẫu này được biên soạn lại dưới dạng Word tiếng Việt để thuận tiện điền thông tin và in ấn. Vui lòng đối chiếu lại với biểu mẫu trực tuyến khi nộp hồ sơ chính thức.</w:t>
      </w:r>
    </w:p>
    <w:tbl>
      <w:tblPr>
        <w:tblStyle w:val="12"/>
        <w:tblW w:w="0" w:type="auto"/>
        <w:jc w:val="center"/>
        <w:tblLayout w:type="fixed"/>
        <w:tblCellMar>
          <w:top w:w="0" w:type="dxa"/>
          <w:left w:w="108" w:type="dxa"/>
          <w:bottom w:w="0" w:type="dxa"/>
          <w:right w:w="108" w:type="dxa"/>
        </w:tblCellMar>
      </w:tblPr>
      <w:tblGrid>
        <w:gridCol w:w="1814"/>
        <w:gridCol w:w="3061"/>
        <w:gridCol w:w="1871"/>
        <w:gridCol w:w="2891"/>
      </w:tblGrid>
      <w:tr w14:paraId="5C162857">
        <w:tblPrEx>
          <w:tblCellMar>
            <w:top w:w="0" w:type="dxa"/>
            <w:left w:w="108" w:type="dxa"/>
            <w:bottom w:w="0" w:type="dxa"/>
            <w:right w:w="108" w:type="dxa"/>
          </w:tblCellMar>
        </w:tblPrEx>
        <w:trPr>
          <w:jc w:val="center"/>
        </w:trPr>
        <w:tc>
          <w:tcPr>
            <w:tcW w:w="1814" w:type="dxa"/>
            <w:shd w:val="clear" w:color="auto" w:fill="F4F8FB"/>
            <w:tcMar>
              <w:top w:w="80" w:type="dxa"/>
              <w:left w:w="110" w:type="dxa"/>
              <w:bottom w:w="80" w:type="dxa"/>
              <w:right w:w="110" w:type="dxa"/>
            </w:tcMar>
            <w:vAlign w:val="center"/>
          </w:tcPr>
          <w:p w14:paraId="7492A70E">
            <w:r>
              <w:rPr>
                <w:b/>
              </w:rPr>
              <w:t>Vị trí ứng tuyển</w:t>
            </w:r>
          </w:p>
        </w:tc>
        <w:tc>
          <w:tcPr>
            <w:tcW w:w="3061" w:type="dxa"/>
            <w:tcMar>
              <w:top w:w="80" w:type="dxa"/>
              <w:left w:w="110" w:type="dxa"/>
              <w:bottom w:w="80" w:type="dxa"/>
              <w:right w:w="110" w:type="dxa"/>
            </w:tcMar>
            <w:vAlign w:val="center"/>
          </w:tcPr>
          <w:p w14:paraId="405963C4">
            <w:r>
              <w:t xml:space="preserve"> ........................ </w:t>
            </w:r>
          </w:p>
        </w:tc>
        <w:tc>
          <w:tcPr>
            <w:tcW w:w="1871" w:type="dxa"/>
            <w:shd w:val="clear" w:color="auto" w:fill="F4F8FB"/>
            <w:tcMar>
              <w:top w:w="80" w:type="dxa"/>
              <w:left w:w="110" w:type="dxa"/>
              <w:bottom w:w="80" w:type="dxa"/>
              <w:right w:w="110" w:type="dxa"/>
            </w:tcMar>
            <w:vAlign w:val="center"/>
          </w:tcPr>
          <w:p w14:paraId="56F6C296">
            <w:r>
              <w:rPr>
                <w:b/>
              </w:rPr>
              <w:t>Quốc gia / Chương trình</w:t>
            </w:r>
          </w:p>
        </w:tc>
        <w:tc>
          <w:tcPr>
            <w:tcW w:w="2891" w:type="dxa"/>
            <w:tcMar>
              <w:top w:w="80" w:type="dxa"/>
              <w:left w:w="110" w:type="dxa"/>
              <w:bottom w:w="80" w:type="dxa"/>
              <w:right w:w="110" w:type="dxa"/>
            </w:tcMar>
            <w:vAlign w:val="center"/>
          </w:tcPr>
          <w:p w14:paraId="0B27B95D">
            <w:r>
              <w:t xml:space="preserve"> .................... </w:t>
            </w:r>
          </w:p>
        </w:tc>
      </w:tr>
      <w:tr w14:paraId="5F71E508">
        <w:tblPrEx>
          <w:tblCellMar>
            <w:top w:w="0" w:type="dxa"/>
            <w:left w:w="108" w:type="dxa"/>
            <w:bottom w:w="0" w:type="dxa"/>
            <w:right w:w="108" w:type="dxa"/>
          </w:tblCellMar>
        </w:tblPrEx>
        <w:trPr>
          <w:jc w:val="center"/>
        </w:trPr>
        <w:tc>
          <w:tcPr>
            <w:tcW w:w="1814" w:type="dxa"/>
            <w:shd w:val="clear" w:color="auto" w:fill="F4F8FB"/>
            <w:tcMar>
              <w:top w:w="80" w:type="dxa"/>
              <w:left w:w="110" w:type="dxa"/>
              <w:bottom w:w="80" w:type="dxa"/>
              <w:right w:w="110" w:type="dxa"/>
            </w:tcMar>
            <w:vAlign w:val="center"/>
          </w:tcPr>
          <w:p w14:paraId="3E94FFB7">
            <w:r>
              <w:rPr>
                <w:b/>
              </w:rPr>
              <w:t>Ngày nộp hồ sơ</w:t>
            </w:r>
          </w:p>
        </w:tc>
        <w:tc>
          <w:tcPr>
            <w:tcW w:w="3061" w:type="dxa"/>
            <w:tcMar>
              <w:top w:w="80" w:type="dxa"/>
              <w:left w:w="110" w:type="dxa"/>
              <w:bottom w:w="80" w:type="dxa"/>
              <w:right w:w="110" w:type="dxa"/>
            </w:tcMar>
            <w:vAlign w:val="center"/>
          </w:tcPr>
          <w:p w14:paraId="2B5AA55C">
            <w:r>
              <w:t xml:space="preserve"> .................. </w:t>
            </w:r>
          </w:p>
        </w:tc>
        <w:tc>
          <w:tcPr>
            <w:tcW w:w="1871" w:type="dxa"/>
            <w:shd w:val="clear" w:color="auto" w:fill="F4F8FB"/>
            <w:tcMar>
              <w:top w:w="80" w:type="dxa"/>
              <w:left w:w="110" w:type="dxa"/>
              <w:bottom w:w="80" w:type="dxa"/>
              <w:right w:w="110" w:type="dxa"/>
            </w:tcMar>
            <w:vAlign w:val="center"/>
          </w:tcPr>
          <w:p w14:paraId="4F75274F">
            <w:r>
              <w:rPr>
                <w:b/>
              </w:rPr>
              <w:t>Nguồn giới thiệu</w:t>
            </w:r>
          </w:p>
        </w:tc>
        <w:tc>
          <w:tcPr>
            <w:tcW w:w="2891" w:type="dxa"/>
            <w:tcMar>
              <w:top w:w="80" w:type="dxa"/>
              <w:left w:w="110" w:type="dxa"/>
              <w:bottom w:w="80" w:type="dxa"/>
              <w:right w:w="110" w:type="dxa"/>
            </w:tcMar>
            <w:vAlign w:val="center"/>
          </w:tcPr>
          <w:p w14:paraId="2936CF58">
            <w:r>
              <w:t xml:space="preserve"> .................... </w:t>
            </w:r>
          </w:p>
        </w:tc>
      </w:tr>
      <w:tr w14:paraId="7959CCBB">
        <w:tblPrEx>
          <w:tblCellMar>
            <w:top w:w="0" w:type="dxa"/>
            <w:left w:w="108" w:type="dxa"/>
            <w:bottom w:w="0" w:type="dxa"/>
            <w:right w:w="108" w:type="dxa"/>
          </w:tblCellMar>
        </w:tblPrEx>
        <w:trPr>
          <w:jc w:val="center"/>
        </w:trPr>
        <w:tc>
          <w:tcPr>
            <w:tcW w:w="1814" w:type="dxa"/>
            <w:shd w:val="clear" w:color="auto" w:fill="F4F8FB"/>
            <w:tcMar>
              <w:top w:w="80" w:type="dxa"/>
              <w:left w:w="110" w:type="dxa"/>
              <w:bottom w:w="80" w:type="dxa"/>
              <w:right w:w="110" w:type="dxa"/>
            </w:tcMar>
            <w:vAlign w:val="center"/>
          </w:tcPr>
          <w:p w14:paraId="24F2C7D2">
            <w:r>
              <w:rPr>
                <w:b/>
              </w:rPr>
              <w:t>Mã hồ sơ</w:t>
            </w:r>
          </w:p>
        </w:tc>
        <w:tc>
          <w:tcPr>
            <w:tcW w:w="3061" w:type="dxa"/>
            <w:tcMar>
              <w:top w:w="80" w:type="dxa"/>
              <w:left w:w="110" w:type="dxa"/>
              <w:bottom w:w="80" w:type="dxa"/>
              <w:right w:w="110" w:type="dxa"/>
            </w:tcMar>
            <w:vAlign w:val="center"/>
          </w:tcPr>
          <w:p w14:paraId="6323048E">
            <w:r>
              <w:t xml:space="preserve"> .................... </w:t>
            </w:r>
          </w:p>
        </w:tc>
        <w:tc>
          <w:tcPr>
            <w:tcW w:w="1871" w:type="dxa"/>
            <w:shd w:val="clear" w:color="auto" w:fill="F4F8FB"/>
            <w:tcMar>
              <w:top w:w="80" w:type="dxa"/>
              <w:left w:w="110" w:type="dxa"/>
              <w:bottom w:w="80" w:type="dxa"/>
              <w:right w:w="110" w:type="dxa"/>
            </w:tcMar>
            <w:vAlign w:val="center"/>
          </w:tcPr>
          <w:p w14:paraId="575D1A16">
            <w:r>
              <w:rPr>
                <w:b/>
              </w:rPr>
              <w:t>Người phụ trách</w:t>
            </w:r>
          </w:p>
        </w:tc>
        <w:tc>
          <w:tcPr>
            <w:tcW w:w="2891" w:type="dxa"/>
            <w:tcMar>
              <w:top w:w="80" w:type="dxa"/>
              <w:left w:w="110" w:type="dxa"/>
              <w:bottom w:w="80" w:type="dxa"/>
              <w:right w:w="110" w:type="dxa"/>
            </w:tcMar>
            <w:vAlign w:val="center"/>
          </w:tcPr>
          <w:p w14:paraId="6E364FC9">
            <w:r>
              <w:t xml:space="preserve"> .................... </w:t>
            </w:r>
          </w:p>
        </w:tc>
      </w:tr>
    </w:tbl>
    <w:p w14:paraId="73C34007">
      <w:pPr>
        <w:spacing w:after="120"/>
      </w:pPr>
    </w:p>
    <w:tbl>
      <w:tblPr>
        <w:tblStyle w:val="12"/>
        <w:tblW w:w="0" w:type="auto"/>
        <w:jc w:val="center"/>
        <w:tblLayout w:type="fixed"/>
        <w:tblCellMar>
          <w:top w:w="0" w:type="dxa"/>
          <w:left w:w="108" w:type="dxa"/>
          <w:bottom w:w="0" w:type="dxa"/>
          <w:right w:w="108" w:type="dxa"/>
        </w:tblCellMar>
      </w:tblPr>
      <w:tblGrid>
        <w:gridCol w:w="10200"/>
      </w:tblGrid>
      <w:tr w14:paraId="2506CA68">
        <w:tblPrEx>
          <w:tblCellMar>
            <w:top w:w="0" w:type="dxa"/>
            <w:left w:w="108" w:type="dxa"/>
            <w:bottom w:w="0" w:type="dxa"/>
            <w:right w:w="108" w:type="dxa"/>
          </w:tblCellMar>
        </w:tblPrEx>
        <w:trPr>
          <w:jc w:val="center"/>
        </w:trPr>
        <w:tc>
          <w:tcPr>
            <w:tcW w:w="10200" w:type="dxa"/>
            <w:shd w:val="clear" w:color="auto" w:fill="D9EAF7"/>
            <w:tcMar>
              <w:top w:w="100" w:type="dxa"/>
              <w:left w:w="120" w:type="dxa"/>
              <w:bottom w:w="100" w:type="dxa"/>
              <w:right w:w="120" w:type="dxa"/>
            </w:tcMar>
          </w:tcPr>
          <w:p w14:paraId="470921A8">
            <w:pPr>
              <w:spacing w:after="0"/>
            </w:pPr>
            <w:r>
              <w:rPr>
                <w:b/>
                <w:color w:val="1F4E79"/>
                <w:sz w:val="23"/>
              </w:rPr>
              <w:t>1. THÔNG TIN CÁ NHÂN</w:t>
            </w:r>
          </w:p>
        </w:tc>
      </w:tr>
    </w:tbl>
    <w:p w14:paraId="6456F400">
      <w:pPr>
        <w:spacing w:after="40"/>
      </w:pPr>
    </w:p>
    <w:tbl>
      <w:tblPr>
        <w:tblStyle w:val="12"/>
        <w:tblW w:w="0" w:type="auto"/>
        <w:jc w:val="center"/>
        <w:tblLayout w:type="fixed"/>
        <w:tblCellMar>
          <w:top w:w="0" w:type="dxa"/>
          <w:left w:w="108" w:type="dxa"/>
          <w:bottom w:w="0" w:type="dxa"/>
          <w:right w:w="108" w:type="dxa"/>
        </w:tblCellMar>
      </w:tblPr>
      <w:tblGrid>
        <w:gridCol w:w="1814"/>
        <w:gridCol w:w="3061"/>
        <w:gridCol w:w="1871"/>
        <w:gridCol w:w="2891"/>
      </w:tblGrid>
      <w:tr w14:paraId="4704F9C4">
        <w:tblPrEx>
          <w:tblCellMar>
            <w:top w:w="0" w:type="dxa"/>
            <w:left w:w="108" w:type="dxa"/>
            <w:bottom w:w="0" w:type="dxa"/>
            <w:right w:w="108" w:type="dxa"/>
          </w:tblCellMar>
        </w:tblPrEx>
        <w:trPr>
          <w:jc w:val="center"/>
        </w:trPr>
        <w:tc>
          <w:tcPr>
            <w:tcW w:w="1814" w:type="dxa"/>
            <w:shd w:val="clear" w:color="auto" w:fill="F4F8FB"/>
            <w:tcMar>
              <w:top w:w="80" w:type="dxa"/>
              <w:left w:w="110" w:type="dxa"/>
              <w:bottom w:w="80" w:type="dxa"/>
              <w:right w:w="110" w:type="dxa"/>
            </w:tcMar>
            <w:vAlign w:val="center"/>
          </w:tcPr>
          <w:p w14:paraId="7CE9A9C2">
            <w:r>
              <w:rPr>
                <w:b/>
              </w:rPr>
              <w:t>Họ và tên</w:t>
            </w:r>
          </w:p>
        </w:tc>
        <w:tc>
          <w:tcPr>
            <w:tcW w:w="3061" w:type="dxa"/>
            <w:tcMar>
              <w:top w:w="80" w:type="dxa"/>
              <w:left w:w="110" w:type="dxa"/>
              <w:bottom w:w="80" w:type="dxa"/>
              <w:right w:w="110" w:type="dxa"/>
            </w:tcMar>
            <w:vAlign w:val="center"/>
          </w:tcPr>
          <w:p w14:paraId="0D3D70A0">
            <w:pPr>
              <w:rPr>
                <w:lang w:val="vi-VN"/>
              </w:rPr>
            </w:pPr>
            <w:r>
              <w:t xml:space="preserve"> </w:t>
            </w:r>
            <w:r>
              <w:rPr>
                <w:rFonts w:hint="default"/>
                <w:lang w:val="vi-VN"/>
              </w:rPr>
              <w:t xml:space="preserve">................... </w:t>
            </w:r>
          </w:p>
        </w:tc>
        <w:tc>
          <w:tcPr>
            <w:tcW w:w="1871" w:type="dxa"/>
            <w:shd w:val="clear" w:color="auto" w:fill="F4F8FB"/>
            <w:tcMar>
              <w:top w:w="80" w:type="dxa"/>
              <w:left w:w="110" w:type="dxa"/>
              <w:bottom w:w="80" w:type="dxa"/>
              <w:right w:w="110" w:type="dxa"/>
            </w:tcMar>
            <w:vAlign w:val="center"/>
          </w:tcPr>
          <w:p w14:paraId="2B6BA318">
            <w:r>
              <w:rPr>
                <w:b/>
              </w:rPr>
              <w:t>Giới tính</w:t>
            </w:r>
          </w:p>
        </w:tc>
        <w:tc>
          <w:tcPr>
            <w:tcW w:w="2891" w:type="dxa"/>
            <w:tcMar>
              <w:top w:w="80" w:type="dxa"/>
              <w:left w:w="110" w:type="dxa"/>
              <w:bottom w:w="80" w:type="dxa"/>
              <w:right w:w="110" w:type="dxa"/>
            </w:tcMar>
            <w:vAlign w:val="center"/>
          </w:tcPr>
          <w:p w14:paraId="2A130BBD">
            <w:r>
              <w:t xml:space="preserve">□ Nam   </w:t>
            </w:r>
            <w:r>
              <w:rPr>
                <w:rFonts w:hint="default"/>
              </w:rPr>
              <w:t xml:space="preserve">□ </w:t>
            </w:r>
            <w:bookmarkStart w:id="0" w:name="_GoBack"/>
            <w:bookmarkEnd w:id="0"/>
            <w:r>
              <w:t>Nữ   □ Khác</w:t>
            </w:r>
          </w:p>
        </w:tc>
      </w:tr>
      <w:tr w14:paraId="7AD36827">
        <w:tblPrEx>
          <w:tblCellMar>
            <w:top w:w="0" w:type="dxa"/>
            <w:left w:w="108" w:type="dxa"/>
            <w:bottom w:w="0" w:type="dxa"/>
            <w:right w:w="108" w:type="dxa"/>
          </w:tblCellMar>
        </w:tblPrEx>
        <w:trPr>
          <w:jc w:val="center"/>
        </w:trPr>
        <w:tc>
          <w:tcPr>
            <w:tcW w:w="1814" w:type="dxa"/>
            <w:shd w:val="clear" w:color="auto" w:fill="F4F8FB"/>
            <w:tcMar>
              <w:top w:w="80" w:type="dxa"/>
              <w:left w:w="110" w:type="dxa"/>
              <w:bottom w:w="80" w:type="dxa"/>
              <w:right w:w="110" w:type="dxa"/>
            </w:tcMar>
            <w:vAlign w:val="center"/>
          </w:tcPr>
          <w:p w14:paraId="10DE6D23">
            <w:r>
              <w:rPr>
                <w:b/>
              </w:rPr>
              <w:t>Ngày sinh</w:t>
            </w:r>
          </w:p>
        </w:tc>
        <w:tc>
          <w:tcPr>
            <w:tcW w:w="3061" w:type="dxa"/>
            <w:tcMar>
              <w:top w:w="80" w:type="dxa"/>
              <w:left w:w="110" w:type="dxa"/>
              <w:bottom w:w="80" w:type="dxa"/>
              <w:right w:w="110" w:type="dxa"/>
            </w:tcMar>
            <w:vAlign w:val="center"/>
          </w:tcPr>
          <w:p w14:paraId="61477C3F">
            <w:r>
              <w:t xml:space="preserve"> </w:t>
            </w:r>
            <w:r>
              <w:rPr>
                <w:rFonts w:hint="default"/>
                <w:lang w:val="vi-VN"/>
              </w:rPr>
              <w:t xml:space="preserve">................... </w:t>
            </w:r>
          </w:p>
        </w:tc>
        <w:tc>
          <w:tcPr>
            <w:tcW w:w="1871" w:type="dxa"/>
            <w:shd w:val="clear" w:color="auto" w:fill="F4F8FB"/>
            <w:tcMar>
              <w:top w:w="80" w:type="dxa"/>
              <w:left w:w="110" w:type="dxa"/>
              <w:bottom w:w="80" w:type="dxa"/>
              <w:right w:w="110" w:type="dxa"/>
            </w:tcMar>
            <w:vAlign w:val="center"/>
          </w:tcPr>
          <w:p w14:paraId="62548260">
            <w:r>
              <w:rPr>
                <w:b/>
              </w:rPr>
              <w:t>Tuổi</w:t>
            </w:r>
          </w:p>
        </w:tc>
        <w:tc>
          <w:tcPr>
            <w:tcW w:w="2891" w:type="dxa"/>
            <w:tcMar>
              <w:top w:w="80" w:type="dxa"/>
              <w:left w:w="110" w:type="dxa"/>
              <w:bottom w:w="80" w:type="dxa"/>
              <w:right w:w="110" w:type="dxa"/>
            </w:tcMar>
            <w:vAlign w:val="center"/>
          </w:tcPr>
          <w:p w14:paraId="1510A6AD">
            <w:r>
              <w:rPr>
                <w:rFonts w:hint="default"/>
              </w:rPr>
              <w:t xml:space="preserve">................... </w:t>
            </w:r>
          </w:p>
        </w:tc>
      </w:tr>
      <w:tr w14:paraId="307B861D">
        <w:tblPrEx>
          <w:tblCellMar>
            <w:top w:w="0" w:type="dxa"/>
            <w:left w:w="108" w:type="dxa"/>
            <w:bottom w:w="0" w:type="dxa"/>
            <w:right w:w="108" w:type="dxa"/>
          </w:tblCellMar>
        </w:tblPrEx>
        <w:trPr>
          <w:jc w:val="center"/>
        </w:trPr>
        <w:tc>
          <w:tcPr>
            <w:tcW w:w="1814" w:type="dxa"/>
            <w:shd w:val="clear" w:color="auto" w:fill="F4F8FB"/>
            <w:tcMar>
              <w:top w:w="80" w:type="dxa"/>
              <w:left w:w="110" w:type="dxa"/>
              <w:bottom w:w="80" w:type="dxa"/>
              <w:right w:w="110" w:type="dxa"/>
            </w:tcMar>
            <w:vAlign w:val="center"/>
          </w:tcPr>
          <w:p w14:paraId="74529A65">
            <w:r>
              <w:rPr>
                <w:b/>
              </w:rPr>
              <w:t>Quốc tịch</w:t>
            </w:r>
          </w:p>
        </w:tc>
        <w:tc>
          <w:tcPr>
            <w:tcW w:w="3061" w:type="dxa"/>
            <w:tcMar>
              <w:top w:w="80" w:type="dxa"/>
              <w:left w:w="110" w:type="dxa"/>
              <w:bottom w:w="80" w:type="dxa"/>
              <w:right w:w="110" w:type="dxa"/>
            </w:tcMar>
            <w:vAlign w:val="center"/>
          </w:tcPr>
          <w:p w14:paraId="30A96737">
            <w:r>
              <w:rPr>
                <w:rFonts w:hint="default"/>
              </w:rPr>
              <w:t xml:space="preserve">................... </w:t>
            </w:r>
          </w:p>
        </w:tc>
        <w:tc>
          <w:tcPr>
            <w:tcW w:w="1871" w:type="dxa"/>
            <w:shd w:val="clear" w:color="auto" w:fill="F4F8FB"/>
            <w:tcMar>
              <w:top w:w="80" w:type="dxa"/>
              <w:left w:w="110" w:type="dxa"/>
              <w:bottom w:w="80" w:type="dxa"/>
              <w:right w:w="110" w:type="dxa"/>
            </w:tcMar>
            <w:vAlign w:val="center"/>
          </w:tcPr>
          <w:p w14:paraId="04DBA86B">
            <w:r>
              <w:rPr>
                <w:b/>
              </w:rPr>
              <w:t>Tình trạng hôn nhân</w:t>
            </w:r>
          </w:p>
        </w:tc>
        <w:tc>
          <w:tcPr>
            <w:tcW w:w="2891" w:type="dxa"/>
            <w:tcMar>
              <w:top w:w="80" w:type="dxa"/>
              <w:left w:w="110" w:type="dxa"/>
              <w:bottom w:w="80" w:type="dxa"/>
              <w:right w:w="110" w:type="dxa"/>
            </w:tcMar>
            <w:vAlign w:val="center"/>
          </w:tcPr>
          <w:p w14:paraId="42999A62">
            <w:r>
              <w:rPr>
                <w:rFonts w:hint="default"/>
              </w:rPr>
              <w:t xml:space="preserve">□ </w:t>
            </w:r>
            <w:r>
              <w:t>Độc thân   □ Kết hôn</w:t>
            </w:r>
          </w:p>
        </w:tc>
      </w:tr>
      <w:tr w14:paraId="59D3D58D">
        <w:tblPrEx>
          <w:tblCellMar>
            <w:top w:w="0" w:type="dxa"/>
            <w:left w:w="108" w:type="dxa"/>
            <w:bottom w:w="0" w:type="dxa"/>
            <w:right w:w="108" w:type="dxa"/>
          </w:tblCellMar>
        </w:tblPrEx>
        <w:trPr>
          <w:jc w:val="center"/>
        </w:trPr>
        <w:tc>
          <w:tcPr>
            <w:tcW w:w="1814" w:type="dxa"/>
            <w:shd w:val="clear" w:color="auto" w:fill="F4F8FB"/>
            <w:tcMar>
              <w:top w:w="80" w:type="dxa"/>
              <w:left w:w="110" w:type="dxa"/>
              <w:bottom w:w="80" w:type="dxa"/>
              <w:right w:w="110" w:type="dxa"/>
            </w:tcMar>
            <w:vAlign w:val="center"/>
          </w:tcPr>
          <w:p w14:paraId="2745B415">
            <w:r>
              <w:rPr>
                <w:b/>
              </w:rPr>
              <w:t>Số CCCD / CMND</w:t>
            </w:r>
          </w:p>
        </w:tc>
        <w:tc>
          <w:tcPr>
            <w:tcW w:w="3061" w:type="dxa"/>
            <w:tcMar>
              <w:top w:w="80" w:type="dxa"/>
              <w:left w:w="110" w:type="dxa"/>
              <w:bottom w:w="80" w:type="dxa"/>
              <w:right w:w="110" w:type="dxa"/>
            </w:tcMar>
            <w:vAlign w:val="center"/>
          </w:tcPr>
          <w:p w14:paraId="766DEC22">
            <w:r>
              <w:t xml:space="preserve"> </w:t>
            </w:r>
            <w:r>
              <w:rPr>
                <w:rFonts w:hint="default"/>
                <w:lang w:val="vi-VN"/>
              </w:rPr>
              <w:t xml:space="preserve">................... </w:t>
            </w:r>
            <w:r>
              <w:t xml:space="preserve"> </w:t>
            </w:r>
          </w:p>
        </w:tc>
        <w:tc>
          <w:tcPr>
            <w:tcW w:w="1871" w:type="dxa"/>
            <w:shd w:val="clear" w:color="auto" w:fill="F4F8FB"/>
            <w:tcMar>
              <w:top w:w="80" w:type="dxa"/>
              <w:left w:w="110" w:type="dxa"/>
              <w:bottom w:w="80" w:type="dxa"/>
              <w:right w:w="110" w:type="dxa"/>
            </w:tcMar>
            <w:vAlign w:val="center"/>
          </w:tcPr>
          <w:p w14:paraId="742AB30A">
            <w:r>
              <w:rPr>
                <w:b/>
              </w:rPr>
              <w:t>Số hộ chiếu</w:t>
            </w:r>
          </w:p>
        </w:tc>
        <w:tc>
          <w:tcPr>
            <w:tcW w:w="2891" w:type="dxa"/>
            <w:tcMar>
              <w:top w:w="80" w:type="dxa"/>
              <w:left w:w="110" w:type="dxa"/>
              <w:bottom w:w="80" w:type="dxa"/>
              <w:right w:w="110" w:type="dxa"/>
            </w:tcMar>
            <w:vAlign w:val="center"/>
          </w:tcPr>
          <w:p w14:paraId="3FDEE6C4">
            <w:r>
              <w:t xml:space="preserve"> </w:t>
            </w:r>
            <w:r>
              <w:rPr>
                <w:rFonts w:hint="default"/>
                <w:lang w:val="vi-VN"/>
              </w:rPr>
              <w:t xml:space="preserve">................... </w:t>
            </w:r>
          </w:p>
        </w:tc>
      </w:tr>
      <w:tr w14:paraId="37CD1DCD">
        <w:tblPrEx>
          <w:tblCellMar>
            <w:top w:w="0" w:type="dxa"/>
            <w:left w:w="108" w:type="dxa"/>
            <w:bottom w:w="0" w:type="dxa"/>
            <w:right w:w="108" w:type="dxa"/>
          </w:tblCellMar>
        </w:tblPrEx>
        <w:trPr>
          <w:jc w:val="center"/>
        </w:trPr>
        <w:tc>
          <w:tcPr>
            <w:tcW w:w="1814" w:type="dxa"/>
            <w:shd w:val="clear" w:color="auto" w:fill="F4F8FB"/>
            <w:tcMar>
              <w:top w:w="80" w:type="dxa"/>
              <w:left w:w="110" w:type="dxa"/>
              <w:bottom w:w="80" w:type="dxa"/>
              <w:right w:w="110" w:type="dxa"/>
            </w:tcMar>
            <w:vAlign w:val="center"/>
          </w:tcPr>
          <w:p w14:paraId="74096157">
            <w:r>
              <w:rPr>
                <w:b/>
              </w:rPr>
              <w:t>Ngày cấp hộ chiếu</w:t>
            </w:r>
          </w:p>
        </w:tc>
        <w:tc>
          <w:tcPr>
            <w:tcW w:w="3061" w:type="dxa"/>
            <w:tcMar>
              <w:top w:w="80" w:type="dxa"/>
              <w:left w:w="110" w:type="dxa"/>
              <w:bottom w:w="80" w:type="dxa"/>
              <w:right w:w="110" w:type="dxa"/>
            </w:tcMar>
            <w:vAlign w:val="center"/>
          </w:tcPr>
          <w:p w14:paraId="4F526045">
            <w:r>
              <w:rPr>
                <w:rFonts w:hint="default"/>
              </w:rPr>
              <w:t xml:space="preserve">................... </w:t>
            </w:r>
          </w:p>
        </w:tc>
        <w:tc>
          <w:tcPr>
            <w:tcW w:w="1871" w:type="dxa"/>
            <w:shd w:val="clear" w:color="auto" w:fill="F4F8FB"/>
            <w:tcMar>
              <w:top w:w="80" w:type="dxa"/>
              <w:left w:w="110" w:type="dxa"/>
              <w:bottom w:w="80" w:type="dxa"/>
              <w:right w:w="110" w:type="dxa"/>
            </w:tcMar>
            <w:vAlign w:val="center"/>
          </w:tcPr>
          <w:p w14:paraId="51772FB2">
            <w:r>
              <w:rPr>
                <w:b/>
              </w:rPr>
              <w:t>Ngày hết hạn hộ chiếu</w:t>
            </w:r>
          </w:p>
        </w:tc>
        <w:tc>
          <w:tcPr>
            <w:tcW w:w="2891" w:type="dxa"/>
            <w:tcMar>
              <w:top w:w="80" w:type="dxa"/>
              <w:left w:w="110" w:type="dxa"/>
              <w:bottom w:w="80" w:type="dxa"/>
              <w:right w:w="110" w:type="dxa"/>
            </w:tcMar>
            <w:vAlign w:val="center"/>
          </w:tcPr>
          <w:p w14:paraId="40AC06B7">
            <w:r>
              <w:rPr>
                <w:rFonts w:hint="default"/>
              </w:rPr>
              <w:t xml:space="preserve">................... </w:t>
            </w:r>
          </w:p>
        </w:tc>
      </w:tr>
      <w:tr w14:paraId="0B397376">
        <w:tblPrEx>
          <w:tblCellMar>
            <w:top w:w="0" w:type="dxa"/>
            <w:left w:w="108" w:type="dxa"/>
            <w:bottom w:w="0" w:type="dxa"/>
            <w:right w:w="108" w:type="dxa"/>
          </w:tblCellMar>
        </w:tblPrEx>
        <w:trPr>
          <w:jc w:val="center"/>
        </w:trPr>
        <w:tc>
          <w:tcPr>
            <w:tcW w:w="1814" w:type="dxa"/>
            <w:shd w:val="clear" w:color="auto" w:fill="F4F8FB"/>
            <w:tcMar>
              <w:top w:w="80" w:type="dxa"/>
              <w:left w:w="110" w:type="dxa"/>
              <w:bottom w:w="80" w:type="dxa"/>
              <w:right w:w="110" w:type="dxa"/>
            </w:tcMar>
            <w:vAlign w:val="center"/>
          </w:tcPr>
          <w:p w14:paraId="32D92052">
            <w:r>
              <w:rPr>
                <w:b/>
              </w:rPr>
              <w:t>Chiều cao / Cân nặng</w:t>
            </w:r>
          </w:p>
        </w:tc>
        <w:tc>
          <w:tcPr>
            <w:tcW w:w="3061" w:type="dxa"/>
            <w:tcMar>
              <w:top w:w="80" w:type="dxa"/>
              <w:left w:w="110" w:type="dxa"/>
              <w:bottom w:w="80" w:type="dxa"/>
              <w:right w:w="110" w:type="dxa"/>
            </w:tcMar>
            <w:vAlign w:val="center"/>
          </w:tcPr>
          <w:p w14:paraId="0E461912">
            <w:r>
              <w:rPr>
                <w:rFonts w:hint="default"/>
              </w:rPr>
              <w:t xml:space="preserve">................... </w:t>
            </w:r>
          </w:p>
        </w:tc>
        <w:tc>
          <w:tcPr>
            <w:tcW w:w="1871" w:type="dxa"/>
            <w:shd w:val="clear" w:color="auto" w:fill="F4F8FB"/>
            <w:tcMar>
              <w:top w:w="80" w:type="dxa"/>
              <w:left w:w="110" w:type="dxa"/>
              <w:bottom w:w="80" w:type="dxa"/>
              <w:right w:w="110" w:type="dxa"/>
            </w:tcMar>
            <w:vAlign w:val="center"/>
          </w:tcPr>
          <w:p w14:paraId="6FFB0640">
            <w:r>
              <w:rPr>
                <w:b/>
              </w:rPr>
              <w:t>Ảnh hồ sơ đính kèm</w:t>
            </w:r>
          </w:p>
        </w:tc>
        <w:tc>
          <w:tcPr>
            <w:tcW w:w="2891" w:type="dxa"/>
            <w:tcMar>
              <w:top w:w="80" w:type="dxa"/>
              <w:left w:w="110" w:type="dxa"/>
              <w:bottom w:w="80" w:type="dxa"/>
              <w:right w:w="110" w:type="dxa"/>
            </w:tcMar>
            <w:vAlign w:val="center"/>
          </w:tcPr>
          <w:p w14:paraId="13E2118F">
            <w:r>
              <w:t>□ Có   □ Chưa</w:t>
            </w:r>
          </w:p>
        </w:tc>
      </w:tr>
    </w:tbl>
    <w:p w14:paraId="34DD5592">
      <w:pPr>
        <w:spacing w:after="80"/>
      </w:pPr>
    </w:p>
    <w:tbl>
      <w:tblPr>
        <w:tblStyle w:val="12"/>
        <w:tblW w:w="0" w:type="auto"/>
        <w:jc w:val="center"/>
        <w:tblLayout w:type="fixed"/>
        <w:tblCellMar>
          <w:top w:w="0" w:type="dxa"/>
          <w:left w:w="108" w:type="dxa"/>
          <w:bottom w:w="0" w:type="dxa"/>
          <w:right w:w="108" w:type="dxa"/>
        </w:tblCellMar>
      </w:tblPr>
      <w:tblGrid>
        <w:gridCol w:w="1814"/>
        <w:gridCol w:w="7824"/>
      </w:tblGrid>
      <w:tr w14:paraId="51E69019">
        <w:tblPrEx>
          <w:tblCellMar>
            <w:top w:w="0" w:type="dxa"/>
            <w:left w:w="108" w:type="dxa"/>
            <w:bottom w:w="0" w:type="dxa"/>
            <w:right w:w="108" w:type="dxa"/>
          </w:tblCellMar>
        </w:tblPrEx>
        <w:trPr>
          <w:jc w:val="center"/>
        </w:trPr>
        <w:tc>
          <w:tcPr>
            <w:tcW w:w="1814" w:type="dxa"/>
            <w:shd w:val="clear" w:color="auto" w:fill="F4F8FB"/>
            <w:tcMar>
              <w:top w:w="80" w:type="dxa"/>
              <w:left w:w="110" w:type="dxa"/>
              <w:bottom w:w="80" w:type="dxa"/>
              <w:right w:w="110" w:type="dxa"/>
            </w:tcMar>
            <w:vAlign w:val="center"/>
          </w:tcPr>
          <w:p w14:paraId="1822B087">
            <w:r>
              <w:rPr>
                <w:b/>
              </w:rPr>
              <w:t>Địa chỉ thường trú</w:t>
            </w:r>
          </w:p>
        </w:tc>
        <w:tc>
          <w:tcPr>
            <w:tcW w:w="7824" w:type="dxa"/>
            <w:tcMar>
              <w:top w:w="80" w:type="dxa"/>
              <w:left w:w="110" w:type="dxa"/>
              <w:bottom w:w="80" w:type="dxa"/>
              <w:right w:w="110" w:type="dxa"/>
            </w:tcMar>
            <w:vAlign w:val="center"/>
          </w:tcPr>
          <w:p w14:paraId="15A25076">
            <w:pPr>
              <w:rPr>
                <w:lang w:val="vi-VN"/>
              </w:rPr>
            </w:pPr>
            <w:r>
              <w:rPr>
                <w:rFonts w:hint="default"/>
              </w:rPr>
              <w:t xml:space="preserve">................... </w:t>
            </w:r>
          </w:p>
        </w:tc>
      </w:tr>
      <w:tr w14:paraId="36D6CD54">
        <w:tblPrEx>
          <w:tblCellMar>
            <w:top w:w="0" w:type="dxa"/>
            <w:left w:w="108" w:type="dxa"/>
            <w:bottom w:w="0" w:type="dxa"/>
            <w:right w:w="108" w:type="dxa"/>
          </w:tblCellMar>
        </w:tblPrEx>
        <w:trPr>
          <w:jc w:val="center"/>
        </w:trPr>
        <w:tc>
          <w:tcPr>
            <w:tcW w:w="1814" w:type="dxa"/>
            <w:shd w:val="clear" w:color="auto" w:fill="F4F8FB"/>
            <w:tcMar>
              <w:top w:w="80" w:type="dxa"/>
              <w:left w:w="110" w:type="dxa"/>
              <w:bottom w:w="80" w:type="dxa"/>
              <w:right w:w="110" w:type="dxa"/>
            </w:tcMar>
            <w:vAlign w:val="center"/>
          </w:tcPr>
          <w:p w14:paraId="64043462">
            <w:r>
              <w:rPr>
                <w:b/>
              </w:rPr>
              <w:t>Địa chỉ hiện tại</w:t>
            </w:r>
          </w:p>
        </w:tc>
        <w:tc>
          <w:tcPr>
            <w:tcW w:w="7824" w:type="dxa"/>
            <w:tcMar>
              <w:top w:w="80" w:type="dxa"/>
              <w:left w:w="110" w:type="dxa"/>
              <w:bottom w:w="80" w:type="dxa"/>
              <w:right w:w="110" w:type="dxa"/>
            </w:tcMar>
            <w:vAlign w:val="center"/>
          </w:tcPr>
          <w:p w14:paraId="4EBA497B">
            <w:r>
              <w:rPr>
                <w:rFonts w:hint="default"/>
              </w:rPr>
              <w:t xml:space="preserve">................... </w:t>
            </w:r>
          </w:p>
        </w:tc>
      </w:tr>
      <w:tr w14:paraId="33C25B17">
        <w:tblPrEx>
          <w:tblCellMar>
            <w:top w:w="0" w:type="dxa"/>
            <w:left w:w="108" w:type="dxa"/>
            <w:bottom w:w="0" w:type="dxa"/>
            <w:right w:w="108" w:type="dxa"/>
          </w:tblCellMar>
        </w:tblPrEx>
        <w:trPr>
          <w:jc w:val="center"/>
        </w:trPr>
        <w:tc>
          <w:tcPr>
            <w:tcW w:w="1814" w:type="dxa"/>
            <w:shd w:val="clear" w:color="auto" w:fill="F4F8FB"/>
            <w:tcMar>
              <w:top w:w="80" w:type="dxa"/>
              <w:left w:w="110" w:type="dxa"/>
              <w:bottom w:w="80" w:type="dxa"/>
              <w:right w:w="110" w:type="dxa"/>
            </w:tcMar>
            <w:vAlign w:val="center"/>
          </w:tcPr>
          <w:p w14:paraId="184B405B">
            <w:r>
              <w:rPr>
                <w:b/>
              </w:rPr>
              <w:t>Số điện thoại</w:t>
            </w:r>
          </w:p>
        </w:tc>
        <w:tc>
          <w:tcPr>
            <w:tcW w:w="7824" w:type="dxa"/>
            <w:tcMar>
              <w:top w:w="80" w:type="dxa"/>
              <w:left w:w="110" w:type="dxa"/>
              <w:bottom w:w="80" w:type="dxa"/>
              <w:right w:w="110" w:type="dxa"/>
            </w:tcMar>
            <w:vAlign w:val="center"/>
          </w:tcPr>
          <w:p w14:paraId="70E30FBA">
            <w:pPr>
              <w:rPr>
                <w:lang w:val="vi-VN"/>
              </w:rPr>
            </w:pPr>
            <w:r>
              <w:rPr>
                <w:rFonts w:hint="default"/>
              </w:rPr>
              <w:t xml:space="preserve">................... </w:t>
            </w:r>
          </w:p>
        </w:tc>
      </w:tr>
      <w:tr w14:paraId="3FD7169F">
        <w:tblPrEx>
          <w:tblCellMar>
            <w:top w:w="0" w:type="dxa"/>
            <w:left w:w="108" w:type="dxa"/>
            <w:bottom w:w="0" w:type="dxa"/>
            <w:right w:w="108" w:type="dxa"/>
          </w:tblCellMar>
        </w:tblPrEx>
        <w:trPr>
          <w:jc w:val="center"/>
        </w:trPr>
        <w:tc>
          <w:tcPr>
            <w:tcW w:w="1814" w:type="dxa"/>
            <w:shd w:val="clear" w:color="auto" w:fill="F4F8FB"/>
            <w:tcMar>
              <w:top w:w="80" w:type="dxa"/>
              <w:left w:w="110" w:type="dxa"/>
              <w:bottom w:w="80" w:type="dxa"/>
              <w:right w:w="110" w:type="dxa"/>
            </w:tcMar>
            <w:vAlign w:val="center"/>
          </w:tcPr>
          <w:p w14:paraId="53BEEBE6">
            <w:r>
              <w:rPr>
                <w:b/>
              </w:rPr>
              <w:t>Email</w:t>
            </w:r>
          </w:p>
        </w:tc>
        <w:tc>
          <w:tcPr>
            <w:tcW w:w="7824" w:type="dxa"/>
            <w:tcMar>
              <w:top w:w="80" w:type="dxa"/>
              <w:left w:w="110" w:type="dxa"/>
              <w:bottom w:w="80" w:type="dxa"/>
              <w:right w:w="110" w:type="dxa"/>
            </w:tcMar>
            <w:vAlign w:val="center"/>
          </w:tcPr>
          <w:p w14:paraId="651DD42F">
            <w:r>
              <w:rPr>
                <w:rFonts w:hint="default"/>
              </w:rPr>
              <w:t xml:space="preserve">................... </w:t>
            </w:r>
          </w:p>
        </w:tc>
      </w:tr>
    </w:tbl>
    <w:p w14:paraId="1CAB149E">
      <w:pPr>
        <w:spacing w:after="120"/>
      </w:pPr>
    </w:p>
    <w:tbl>
      <w:tblPr>
        <w:tblStyle w:val="12"/>
        <w:tblW w:w="0" w:type="auto"/>
        <w:jc w:val="center"/>
        <w:tblLayout w:type="fixed"/>
        <w:tblCellMar>
          <w:top w:w="0" w:type="dxa"/>
          <w:left w:w="108" w:type="dxa"/>
          <w:bottom w:w="0" w:type="dxa"/>
          <w:right w:w="108" w:type="dxa"/>
        </w:tblCellMar>
      </w:tblPr>
      <w:tblGrid>
        <w:gridCol w:w="10200"/>
      </w:tblGrid>
      <w:tr w14:paraId="37C0FE1A">
        <w:tblPrEx>
          <w:tblCellMar>
            <w:top w:w="0" w:type="dxa"/>
            <w:left w:w="108" w:type="dxa"/>
            <w:bottom w:w="0" w:type="dxa"/>
            <w:right w:w="108" w:type="dxa"/>
          </w:tblCellMar>
        </w:tblPrEx>
        <w:trPr>
          <w:jc w:val="center"/>
        </w:trPr>
        <w:tc>
          <w:tcPr>
            <w:tcW w:w="10200" w:type="dxa"/>
            <w:shd w:val="clear" w:color="auto" w:fill="D9EAF7"/>
            <w:tcMar>
              <w:top w:w="100" w:type="dxa"/>
              <w:left w:w="120" w:type="dxa"/>
              <w:bottom w:w="100" w:type="dxa"/>
              <w:right w:w="120" w:type="dxa"/>
            </w:tcMar>
          </w:tcPr>
          <w:p w14:paraId="62610AA2">
            <w:pPr>
              <w:spacing w:after="0"/>
            </w:pPr>
            <w:r>
              <w:rPr>
                <w:b/>
                <w:color w:val="1F4E79"/>
                <w:sz w:val="23"/>
              </w:rPr>
              <w:t>2. NGƯỜI LIÊN HỆ KHẨN CẤP</w:t>
            </w:r>
          </w:p>
        </w:tc>
      </w:tr>
    </w:tbl>
    <w:p w14:paraId="70FB7C5C">
      <w:pPr>
        <w:spacing w:after="40"/>
      </w:pPr>
    </w:p>
    <w:tbl>
      <w:tblPr>
        <w:tblStyle w:val="12"/>
        <w:tblW w:w="0" w:type="auto"/>
        <w:jc w:val="center"/>
        <w:tblLayout w:type="fixed"/>
        <w:tblCellMar>
          <w:top w:w="0" w:type="dxa"/>
          <w:left w:w="108" w:type="dxa"/>
          <w:bottom w:w="0" w:type="dxa"/>
          <w:right w:w="108" w:type="dxa"/>
        </w:tblCellMar>
      </w:tblPr>
      <w:tblGrid>
        <w:gridCol w:w="1814"/>
        <w:gridCol w:w="3061"/>
        <w:gridCol w:w="1871"/>
        <w:gridCol w:w="2891"/>
      </w:tblGrid>
      <w:tr w14:paraId="384F7F8E">
        <w:trPr>
          <w:jc w:val="center"/>
        </w:trPr>
        <w:tc>
          <w:tcPr>
            <w:tcW w:w="1814" w:type="dxa"/>
            <w:shd w:val="clear" w:color="auto" w:fill="F4F8FB"/>
            <w:tcMar>
              <w:top w:w="80" w:type="dxa"/>
              <w:left w:w="110" w:type="dxa"/>
              <w:bottom w:w="80" w:type="dxa"/>
              <w:right w:w="110" w:type="dxa"/>
            </w:tcMar>
            <w:vAlign w:val="center"/>
          </w:tcPr>
          <w:p w14:paraId="5753FEFD">
            <w:r>
              <w:rPr>
                <w:b/>
              </w:rPr>
              <w:t>Họ và tên</w:t>
            </w:r>
          </w:p>
        </w:tc>
        <w:tc>
          <w:tcPr>
            <w:tcW w:w="3061" w:type="dxa"/>
            <w:tcMar>
              <w:top w:w="80" w:type="dxa"/>
              <w:left w:w="110" w:type="dxa"/>
              <w:bottom w:w="80" w:type="dxa"/>
              <w:right w:w="110" w:type="dxa"/>
            </w:tcMar>
            <w:vAlign w:val="center"/>
          </w:tcPr>
          <w:p w14:paraId="161E417C">
            <w:r>
              <w:rPr>
                <w:rFonts w:hint="default"/>
              </w:rPr>
              <w:t xml:space="preserve">................... </w:t>
            </w:r>
          </w:p>
        </w:tc>
        <w:tc>
          <w:tcPr>
            <w:tcW w:w="1871" w:type="dxa"/>
            <w:shd w:val="clear" w:color="auto" w:fill="F4F8FB"/>
            <w:tcMar>
              <w:top w:w="80" w:type="dxa"/>
              <w:left w:w="110" w:type="dxa"/>
              <w:bottom w:w="80" w:type="dxa"/>
              <w:right w:w="110" w:type="dxa"/>
            </w:tcMar>
            <w:vAlign w:val="center"/>
          </w:tcPr>
          <w:p w14:paraId="1465C9B0">
            <w:r>
              <w:rPr>
                <w:b/>
              </w:rPr>
              <w:t>Mối quan hệ</w:t>
            </w:r>
          </w:p>
        </w:tc>
        <w:tc>
          <w:tcPr>
            <w:tcW w:w="2891" w:type="dxa"/>
            <w:tcMar>
              <w:top w:w="80" w:type="dxa"/>
              <w:left w:w="110" w:type="dxa"/>
              <w:bottom w:w="80" w:type="dxa"/>
              <w:right w:w="110" w:type="dxa"/>
            </w:tcMar>
            <w:vAlign w:val="center"/>
          </w:tcPr>
          <w:p w14:paraId="18547E93">
            <w:r>
              <w:rPr>
                <w:rFonts w:hint="default"/>
              </w:rPr>
              <w:t xml:space="preserve">................... </w:t>
            </w:r>
          </w:p>
        </w:tc>
      </w:tr>
      <w:tr w14:paraId="6B98CD44">
        <w:tblPrEx>
          <w:tblCellMar>
            <w:top w:w="0" w:type="dxa"/>
            <w:left w:w="108" w:type="dxa"/>
            <w:bottom w:w="0" w:type="dxa"/>
            <w:right w:w="108" w:type="dxa"/>
          </w:tblCellMar>
        </w:tblPrEx>
        <w:trPr>
          <w:jc w:val="center"/>
        </w:trPr>
        <w:tc>
          <w:tcPr>
            <w:tcW w:w="1814" w:type="dxa"/>
            <w:shd w:val="clear" w:color="auto" w:fill="F4F8FB"/>
            <w:tcMar>
              <w:top w:w="80" w:type="dxa"/>
              <w:left w:w="110" w:type="dxa"/>
              <w:bottom w:w="80" w:type="dxa"/>
              <w:right w:w="110" w:type="dxa"/>
            </w:tcMar>
            <w:vAlign w:val="center"/>
          </w:tcPr>
          <w:p w14:paraId="4308C58D">
            <w:r>
              <w:rPr>
                <w:b/>
              </w:rPr>
              <w:t>Số điện thoại</w:t>
            </w:r>
          </w:p>
        </w:tc>
        <w:tc>
          <w:tcPr>
            <w:tcW w:w="3061" w:type="dxa"/>
            <w:tcMar>
              <w:top w:w="80" w:type="dxa"/>
              <w:left w:w="110" w:type="dxa"/>
              <w:bottom w:w="80" w:type="dxa"/>
              <w:right w:w="110" w:type="dxa"/>
            </w:tcMar>
            <w:vAlign w:val="center"/>
          </w:tcPr>
          <w:p w14:paraId="1941170D">
            <w:pPr>
              <w:rPr>
                <w:lang w:val="vi-VN"/>
              </w:rPr>
            </w:pPr>
            <w:r>
              <w:rPr>
                <w:rFonts w:hint="default"/>
              </w:rPr>
              <w:t xml:space="preserve">................... </w:t>
            </w:r>
          </w:p>
        </w:tc>
        <w:tc>
          <w:tcPr>
            <w:tcW w:w="1871" w:type="dxa"/>
            <w:shd w:val="clear" w:color="auto" w:fill="F4F8FB"/>
            <w:tcMar>
              <w:top w:w="80" w:type="dxa"/>
              <w:left w:w="110" w:type="dxa"/>
              <w:bottom w:w="80" w:type="dxa"/>
              <w:right w:w="110" w:type="dxa"/>
            </w:tcMar>
            <w:vAlign w:val="center"/>
          </w:tcPr>
          <w:p w14:paraId="343B1A93">
            <w:r>
              <w:rPr>
                <w:b/>
              </w:rPr>
              <w:t>Email</w:t>
            </w:r>
          </w:p>
        </w:tc>
        <w:tc>
          <w:tcPr>
            <w:tcW w:w="2891" w:type="dxa"/>
            <w:tcMar>
              <w:top w:w="80" w:type="dxa"/>
              <w:left w:w="110" w:type="dxa"/>
              <w:bottom w:w="80" w:type="dxa"/>
              <w:right w:w="110" w:type="dxa"/>
            </w:tcMar>
            <w:vAlign w:val="center"/>
          </w:tcPr>
          <w:p w14:paraId="0A8A164E">
            <w:r>
              <w:t xml:space="preserve"> .................... </w:t>
            </w:r>
          </w:p>
        </w:tc>
      </w:tr>
      <w:tr w14:paraId="3C07E492">
        <w:tblPrEx>
          <w:tblCellMar>
            <w:top w:w="0" w:type="dxa"/>
            <w:left w:w="108" w:type="dxa"/>
            <w:bottom w:w="0" w:type="dxa"/>
            <w:right w:w="108" w:type="dxa"/>
          </w:tblCellMar>
        </w:tblPrEx>
        <w:trPr>
          <w:jc w:val="center"/>
        </w:trPr>
        <w:tc>
          <w:tcPr>
            <w:tcW w:w="1814" w:type="dxa"/>
            <w:shd w:val="clear" w:color="auto" w:fill="F4F8FB"/>
            <w:tcMar>
              <w:top w:w="80" w:type="dxa"/>
              <w:left w:w="110" w:type="dxa"/>
              <w:bottom w:w="80" w:type="dxa"/>
              <w:right w:w="110" w:type="dxa"/>
            </w:tcMar>
            <w:vAlign w:val="center"/>
          </w:tcPr>
          <w:p w14:paraId="092D2B3D">
            <w:r>
              <w:rPr>
                <w:b/>
              </w:rPr>
              <w:t>Địa chỉ</w:t>
            </w:r>
          </w:p>
        </w:tc>
        <w:tc>
          <w:tcPr>
            <w:tcW w:w="3061" w:type="dxa"/>
            <w:tcMar>
              <w:top w:w="80" w:type="dxa"/>
              <w:left w:w="110" w:type="dxa"/>
              <w:bottom w:w="80" w:type="dxa"/>
              <w:right w:w="110" w:type="dxa"/>
            </w:tcMar>
            <w:vAlign w:val="center"/>
          </w:tcPr>
          <w:p w14:paraId="0D01A10C">
            <w:r>
              <w:rPr>
                <w:rFonts w:hint="default"/>
              </w:rPr>
              <w:t xml:space="preserve">................... </w:t>
            </w:r>
          </w:p>
        </w:tc>
        <w:tc>
          <w:tcPr>
            <w:tcW w:w="1871" w:type="dxa"/>
            <w:shd w:val="clear" w:color="auto" w:fill="F4F8FB"/>
            <w:tcMar>
              <w:top w:w="80" w:type="dxa"/>
              <w:left w:w="110" w:type="dxa"/>
              <w:bottom w:w="80" w:type="dxa"/>
              <w:right w:w="110" w:type="dxa"/>
            </w:tcMar>
            <w:vAlign w:val="center"/>
          </w:tcPr>
          <w:p w14:paraId="06057592">
            <w:r>
              <w:rPr>
                <w:b/>
              </w:rPr>
              <w:t>Ghi chú khác</w:t>
            </w:r>
          </w:p>
        </w:tc>
        <w:tc>
          <w:tcPr>
            <w:tcW w:w="2891" w:type="dxa"/>
            <w:tcMar>
              <w:top w:w="80" w:type="dxa"/>
              <w:left w:w="110" w:type="dxa"/>
              <w:bottom w:w="80" w:type="dxa"/>
              <w:right w:w="110" w:type="dxa"/>
            </w:tcMar>
            <w:vAlign w:val="center"/>
          </w:tcPr>
          <w:p w14:paraId="58F6208D">
            <w:r>
              <w:t xml:space="preserve"> .................. </w:t>
            </w:r>
          </w:p>
        </w:tc>
      </w:tr>
    </w:tbl>
    <w:p w14:paraId="6FFFB2A4">
      <w:pPr>
        <w:spacing w:after="120"/>
      </w:pPr>
    </w:p>
    <w:tbl>
      <w:tblPr>
        <w:tblStyle w:val="12"/>
        <w:tblW w:w="0" w:type="auto"/>
        <w:jc w:val="center"/>
        <w:tblLayout w:type="fixed"/>
        <w:tblCellMar>
          <w:top w:w="0" w:type="dxa"/>
          <w:left w:w="108" w:type="dxa"/>
          <w:bottom w:w="0" w:type="dxa"/>
          <w:right w:w="108" w:type="dxa"/>
        </w:tblCellMar>
      </w:tblPr>
      <w:tblGrid>
        <w:gridCol w:w="10200"/>
      </w:tblGrid>
      <w:tr w14:paraId="7CA1BA2D">
        <w:tblPrEx>
          <w:tblCellMar>
            <w:top w:w="0" w:type="dxa"/>
            <w:left w:w="108" w:type="dxa"/>
            <w:bottom w:w="0" w:type="dxa"/>
            <w:right w:w="108" w:type="dxa"/>
          </w:tblCellMar>
        </w:tblPrEx>
        <w:trPr>
          <w:jc w:val="center"/>
        </w:trPr>
        <w:tc>
          <w:tcPr>
            <w:tcW w:w="10200" w:type="dxa"/>
            <w:shd w:val="clear" w:color="auto" w:fill="D9EAF7"/>
            <w:tcMar>
              <w:top w:w="100" w:type="dxa"/>
              <w:left w:w="120" w:type="dxa"/>
              <w:bottom w:w="100" w:type="dxa"/>
              <w:right w:w="120" w:type="dxa"/>
            </w:tcMar>
          </w:tcPr>
          <w:p w14:paraId="3C67D19A">
            <w:pPr>
              <w:spacing w:after="0"/>
            </w:pPr>
            <w:r>
              <w:rPr>
                <w:b/>
                <w:color w:val="1F4E79"/>
                <w:sz w:val="23"/>
              </w:rPr>
              <w:t>3. TRÌNH ĐỘ HỌC VẤN</w:t>
            </w:r>
          </w:p>
        </w:tc>
      </w:tr>
    </w:tbl>
    <w:p w14:paraId="248D3487">
      <w:pPr>
        <w:spacing w:after="40"/>
      </w:pPr>
    </w:p>
    <w:tbl>
      <w:tblPr>
        <w:tblStyle w:val="12"/>
        <w:tblW w:w="0" w:type="auto"/>
        <w:jc w:val="center"/>
        <w:tblLayout w:type="fixed"/>
        <w:tblCellMar>
          <w:top w:w="0" w:type="dxa"/>
          <w:left w:w="108" w:type="dxa"/>
          <w:bottom w:w="0" w:type="dxa"/>
          <w:right w:w="108" w:type="dxa"/>
        </w:tblCellMar>
      </w:tblPr>
      <w:tblGrid>
        <w:gridCol w:w="1701"/>
        <w:gridCol w:w="2268"/>
        <w:gridCol w:w="1928"/>
        <w:gridCol w:w="1814"/>
        <w:gridCol w:w="2154"/>
      </w:tblGrid>
      <w:tr w14:paraId="49BC9B8C">
        <w:tblPrEx>
          <w:tblCellMar>
            <w:top w:w="0" w:type="dxa"/>
            <w:left w:w="108" w:type="dxa"/>
            <w:bottom w:w="0" w:type="dxa"/>
            <w:right w:w="108" w:type="dxa"/>
          </w:tblCellMar>
        </w:tblPrEx>
        <w:trPr>
          <w:jc w:val="center"/>
        </w:trPr>
        <w:tc>
          <w:tcPr>
            <w:tcW w:w="1701" w:type="dxa"/>
            <w:shd w:val="clear" w:color="auto" w:fill="EAF2F8"/>
            <w:tcMar>
              <w:top w:w="80" w:type="dxa"/>
              <w:left w:w="110" w:type="dxa"/>
              <w:bottom w:w="80" w:type="dxa"/>
              <w:right w:w="110" w:type="dxa"/>
            </w:tcMar>
            <w:vAlign w:val="center"/>
          </w:tcPr>
          <w:p w14:paraId="461070BD">
            <w:r>
              <w:rPr>
                <w:b/>
              </w:rPr>
              <w:t>Bậc học</w:t>
            </w:r>
          </w:p>
        </w:tc>
        <w:tc>
          <w:tcPr>
            <w:tcW w:w="2268" w:type="dxa"/>
            <w:shd w:val="clear" w:color="auto" w:fill="EAF2F8"/>
            <w:tcMar>
              <w:top w:w="80" w:type="dxa"/>
              <w:left w:w="110" w:type="dxa"/>
              <w:bottom w:w="80" w:type="dxa"/>
              <w:right w:w="110" w:type="dxa"/>
            </w:tcMar>
            <w:vAlign w:val="center"/>
          </w:tcPr>
          <w:p w14:paraId="08EC0781">
            <w:r>
              <w:rPr>
                <w:b/>
              </w:rPr>
              <w:t>Tên trường / cơ sở đào tạo</w:t>
            </w:r>
          </w:p>
        </w:tc>
        <w:tc>
          <w:tcPr>
            <w:tcW w:w="1928" w:type="dxa"/>
            <w:shd w:val="clear" w:color="auto" w:fill="EAF2F8"/>
            <w:tcMar>
              <w:top w:w="80" w:type="dxa"/>
              <w:left w:w="110" w:type="dxa"/>
              <w:bottom w:w="80" w:type="dxa"/>
              <w:right w:w="110" w:type="dxa"/>
            </w:tcMar>
            <w:vAlign w:val="center"/>
          </w:tcPr>
          <w:p w14:paraId="37C95B3F">
            <w:r>
              <w:rPr>
                <w:b/>
              </w:rPr>
              <w:t>Chuyên ngành</w:t>
            </w:r>
          </w:p>
        </w:tc>
        <w:tc>
          <w:tcPr>
            <w:tcW w:w="1814" w:type="dxa"/>
            <w:shd w:val="clear" w:color="auto" w:fill="EAF2F8"/>
            <w:tcMar>
              <w:top w:w="80" w:type="dxa"/>
              <w:left w:w="110" w:type="dxa"/>
              <w:bottom w:w="80" w:type="dxa"/>
              <w:right w:w="110" w:type="dxa"/>
            </w:tcMar>
            <w:vAlign w:val="center"/>
          </w:tcPr>
          <w:p w14:paraId="5ACDE7E3">
            <w:r>
              <w:rPr>
                <w:b/>
              </w:rPr>
              <w:t>Thời gian</w:t>
            </w:r>
          </w:p>
        </w:tc>
        <w:tc>
          <w:tcPr>
            <w:tcW w:w="2154" w:type="dxa"/>
            <w:shd w:val="clear" w:color="auto" w:fill="EAF2F8"/>
            <w:tcMar>
              <w:top w:w="80" w:type="dxa"/>
              <w:left w:w="110" w:type="dxa"/>
              <w:bottom w:w="80" w:type="dxa"/>
              <w:right w:w="110" w:type="dxa"/>
            </w:tcMar>
            <w:vAlign w:val="center"/>
          </w:tcPr>
          <w:p w14:paraId="337825CC">
            <w:r>
              <w:rPr>
                <w:b/>
              </w:rPr>
              <w:t>Kết quả / Bằng cấp</w:t>
            </w:r>
          </w:p>
        </w:tc>
      </w:tr>
      <w:tr w14:paraId="632D3FFE">
        <w:tblPrEx>
          <w:tblCellMar>
            <w:top w:w="0" w:type="dxa"/>
            <w:left w:w="108" w:type="dxa"/>
            <w:bottom w:w="0" w:type="dxa"/>
            <w:right w:w="108" w:type="dxa"/>
          </w:tblCellMar>
        </w:tblPrEx>
        <w:trPr>
          <w:jc w:val="center"/>
        </w:trPr>
        <w:tc>
          <w:tcPr>
            <w:tcW w:w="1701" w:type="dxa"/>
            <w:tcMar>
              <w:top w:w="80" w:type="dxa"/>
              <w:left w:w="110" w:type="dxa"/>
              <w:bottom w:w="80" w:type="dxa"/>
              <w:right w:w="110" w:type="dxa"/>
            </w:tcMar>
            <w:vAlign w:val="center"/>
          </w:tcPr>
          <w:p w14:paraId="153F0345">
            <w:r>
              <w:t>THPT</w:t>
            </w:r>
          </w:p>
        </w:tc>
        <w:tc>
          <w:tcPr>
            <w:tcW w:w="2268" w:type="dxa"/>
            <w:tcMar>
              <w:top w:w="80" w:type="dxa"/>
              <w:left w:w="110" w:type="dxa"/>
              <w:bottom w:w="80" w:type="dxa"/>
              <w:right w:w="110" w:type="dxa"/>
            </w:tcMar>
            <w:vAlign w:val="center"/>
          </w:tcPr>
          <w:p w14:paraId="77E0AC36">
            <w:pPr>
              <w:rPr>
                <w:lang w:val="vi-VN"/>
              </w:rPr>
            </w:pPr>
            <w:r>
              <w:rPr>
                <w:rFonts w:hint="default"/>
              </w:rPr>
              <w:t xml:space="preserve"> .............. </w:t>
            </w:r>
          </w:p>
        </w:tc>
        <w:tc>
          <w:tcPr>
            <w:tcW w:w="1928" w:type="dxa"/>
            <w:tcMar>
              <w:top w:w="80" w:type="dxa"/>
              <w:left w:w="110" w:type="dxa"/>
              <w:bottom w:w="80" w:type="dxa"/>
              <w:right w:w="110" w:type="dxa"/>
            </w:tcMar>
            <w:vAlign w:val="center"/>
          </w:tcPr>
          <w:p w14:paraId="7A41FDC0">
            <w:r>
              <w:t xml:space="preserve"> .............. </w:t>
            </w:r>
          </w:p>
        </w:tc>
        <w:tc>
          <w:tcPr>
            <w:tcW w:w="1814" w:type="dxa"/>
            <w:tcMar>
              <w:top w:w="80" w:type="dxa"/>
              <w:left w:w="110" w:type="dxa"/>
              <w:bottom w:w="80" w:type="dxa"/>
              <w:right w:w="110" w:type="dxa"/>
            </w:tcMar>
            <w:vAlign w:val="center"/>
          </w:tcPr>
          <w:p w14:paraId="62A07957">
            <w:r>
              <w:rPr>
                <w:rFonts w:hint="default"/>
              </w:rPr>
              <w:t xml:space="preserve"> .............. </w:t>
            </w:r>
          </w:p>
        </w:tc>
        <w:tc>
          <w:tcPr>
            <w:tcW w:w="2154" w:type="dxa"/>
            <w:tcMar>
              <w:top w:w="80" w:type="dxa"/>
              <w:left w:w="110" w:type="dxa"/>
              <w:bottom w:w="80" w:type="dxa"/>
              <w:right w:w="110" w:type="dxa"/>
            </w:tcMar>
            <w:vAlign w:val="center"/>
          </w:tcPr>
          <w:p w14:paraId="0C0FF500">
            <w:r>
              <w:rPr>
                <w:rFonts w:hint="default"/>
              </w:rPr>
              <w:t xml:space="preserve"> .............. </w:t>
            </w:r>
          </w:p>
        </w:tc>
      </w:tr>
      <w:tr w14:paraId="639BA58D">
        <w:tblPrEx>
          <w:tblCellMar>
            <w:top w:w="0" w:type="dxa"/>
            <w:left w:w="108" w:type="dxa"/>
            <w:bottom w:w="0" w:type="dxa"/>
            <w:right w:w="108" w:type="dxa"/>
          </w:tblCellMar>
        </w:tblPrEx>
        <w:trPr>
          <w:jc w:val="center"/>
        </w:trPr>
        <w:tc>
          <w:tcPr>
            <w:tcW w:w="1701" w:type="dxa"/>
            <w:tcMar>
              <w:top w:w="80" w:type="dxa"/>
              <w:left w:w="110" w:type="dxa"/>
              <w:bottom w:w="80" w:type="dxa"/>
              <w:right w:w="110" w:type="dxa"/>
            </w:tcMar>
            <w:vAlign w:val="center"/>
          </w:tcPr>
          <w:p w14:paraId="0608756D">
            <w:r>
              <w:t>Trung cấp / Cao đẳng</w:t>
            </w:r>
          </w:p>
        </w:tc>
        <w:tc>
          <w:tcPr>
            <w:tcW w:w="2268" w:type="dxa"/>
            <w:tcMar>
              <w:top w:w="80" w:type="dxa"/>
              <w:left w:w="110" w:type="dxa"/>
              <w:bottom w:w="80" w:type="dxa"/>
              <w:right w:w="110" w:type="dxa"/>
            </w:tcMar>
            <w:vAlign w:val="center"/>
          </w:tcPr>
          <w:p w14:paraId="22CBD74B">
            <w:r>
              <w:t xml:space="preserve"> .................. </w:t>
            </w:r>
          </w:p>
        </w:tc>
        <w:tc>
          <w:tcPr>
            <w:tcW w:w="1928" w:type="dxa"/>
            <w:tcMar>
              <w:top w:w="80" w:type="dxa"/>
              <w:left w:w="110" w:type="dxa"/>
              <w:bottom w:w="80" w:type="dxa"/>
              <w:right w:w="110" w:type="dxa"/>
            </w:tcMar>
            <w:vAlign w:val="center"/>
          </w:tcPr>
          <w:p w14:paraId="78A948F4">
            <w:r>
              <w:t xml:space="preserve"> .............. </w:t>
            </w:r>
          </w:p>
        </w:tc>
        <w:tc>
          <w:tcPr>
            <w:tcW w:w="1814" w:type="dxa"/>
            <w:tcMar>
              <w:top w:w="80" w:type="dxa"/>
              <w:left w:w="110" w:type="dxa"/>
              <w:bottom w:w="80" w:type="dxa"/>
              <w:right w:w="110" w:type="dxa"/>
            </w:tcMar>
            <w:vAlign w:val="center"/>
          </w:tcPr>
          <w:p w14:paraId="4B2686DE">
            <w:r>
              <w:t xml:space="preserve"> ............ </w:t>
            </w:r>
          </w:p>
        </w:tc>
        <w:tc>
          <w:tcPr>
            <w:tcW w:w="2154" w:type="dxa"/>
            <w:tcMar>
              <w:top w:w="80" w:type="dxa"/>
              <w:left w:w="110" w:type="dxa"/>
              <w:bottom w:w="80" w:type="dxa"/>
              <w:right w:w="110" w:type="dxa"/>
            </w:tcMar>
            <w:vAlign w:val="center"/>
          </w:tcPr>
          <w:p w14:paraId="6FD7FB65">
            <w:r>
              <w:t xml:space="preserve"> .............. </w:t>
            </w:r>
          </w:p>
        </w:tc>
      </w:tr>
      <w:tr w14:paraId="4BED8D97">
        <w:tblPrEx>
          <w:tblCellMar>
            <w:top w:w="0" w:type="dxa"/>
            <w:left w:w="108" w:type="dxa"/>
            <w:bottom w:w="0" w:type="dxa"/>
            <w:right w:w="108" w:type="dxa"/>
          </w:tblCellMar>
        </w:tblPrEx>
        <w:trPr>
          <w:jc w:val="center"/>
        </w:trPr>
        <w:tc>
          <w:tcPr>
            <w:tcW w:w="1701" w:type="dxa"/>
            <w:tcMar>
              <w:top w:w="80" w:type="dxa"/>
              <w:left w:w="110" w:type="dxa"/>
              <w:bottom w:w="80" w:type="dxa"/>
              <w:right w:w="110" w:type="dxa"/>
            </w:tcMar>
            <w:vAlign w:val="center"/>
          </w:tcPr>
          <w:p w14:paraId="3DC10FDF">
            <w:r>
              <w:t>Đại học</w:t>
            </w:r>
          </w:p>
        </w:tc>
        <w:tc>
          <w:tcPr>
            <w:tcW w:w="2268" w:type="dxa"/>
            <w:tcMar>
              <w:top w:w="80" w:type="dxa"/>
              <w:left w:w="110" w:type="dxa"/>
              <w:bottom w:w="80" w:type="dxa"/>
              <w:right w:w="110" w:type="dxa"/>
            </w:tcMar>
            <w:vAlign w:val="center"/>
          </w:tcPr>
          <w:p w14:paraId="50415474">
            <w:pPr>
              <w:rPr>
                <w:lang w:val="vi-VN"/>
              </w:rPr>
            </w:pPr>
            <w:r>
              <w:rPr>
                <w:rFonts w:hint="default"/>
              </w:rPr>
              <w:t xml:space="preserve"> .............. </w:t>
            </w:r>
          </w:p>
        </w:tc>
        <w:tc>
          <w:tcPr>
            <w:tcW w:w="1928" w:type="dxa"/>
            <w:tcMar>
              <w:top w:w="80" w:type="dxa"/>
              <w:left w:w="110" w:type="dxa"/>
              <w:bottom w:w="80" w:type="dxa"/>
              <w:right w:w="110" w:type="dxa"/>
            </w:tcMar>
            <w:vAlign w:val="center"/>
          </w:tcPr>
          <w:p w14:paraId="30939B52">
            <w:pPr>
              <w:rPr>
                <w:lang w:val="vi-VN"/>
              </w:rPr>
            </w:pPr>
            <w:r>
              <w:rPr>
                <w:rFonts w:hint="default"/>
              </w:rPr>
              <w:t xml:space="preserve"> .............. </w:t>
            </w:r>
          </w:p>
        </w:tc>
        <w:tc>
          <w:tcPr>
            <w:tcW w:w="1814" w:type="dxa"/>
            <w:tcMar>
              <w:top w:w="80" w:type="dxa"/>
              <w:left w:w="110" w:type="dxa"/>
              <w:bottom w:w="80" w:type="dxa"/>
              <w:right w:w="110" w:type="dxa"/>
            </w:tcMar>
            <w:vAlign w:val="center"/>
          </w:tcPr>
          <w:p w14:paraId="3ECBC601">
            <w:r>
              <w:rPr>
                <w:rFonts w:hint="default"/>
              </w:rPr>
              <w:t xml:space="preserve"> .............. </w:t>
            </w:r>
          </w:p>
        </w:tc>
        <w:tc>
          <w:tcPr>
            <w:tcW w:w="2154" w:type="dxa"/>
            <w:tcMar>
              <w:top w:w="80" w:type="dxa"/>
              <w:left w:w="110" w:type="dxa"/>
              <w:bottom w:w="80" w:type="dxa"/>
              <w:right w:w="110" w:type="dxa"/>
            </w:tcMar>
            <w:vAlign w:val="center"/>
          </w:tcPr>
          <w:p w14:paraId="1B230545">
            <w:r>
              <w:rPr>
                <w:rFonts w:hint="default"/>
              </w:rPr>
              <w:t xml:space="preserve"> .............. </w:t>
            </w:r>
          </w:p>
        </w:tc>
      </w:tr>
      <w:tr w14:paraId="44107A0D">
        <w:tblPrEx>
          <w:tblCellMar>
            <w:top w:w="0" w:type="dxa"/>
            <w:left w:w="108" w:type="dxa"/>
            <w:bottom w:w="0" w:type="dxa"/>
            <w:right w:w="108" w:type="dxa"/>
          </w:tblCellMar>
        </w:tblPrEx>
        <w:trPr>
          <w:jc w:val="center"/>
        </w:trPr>
        <w:tc>
          <w:tcPr>
            <w:tcW w:w="1701" w:type="dxa"/>
            <w:tcMar>
              <w:top w:w="80" w:type="dxa"/>
              <w:left w:w="110" w:type="dxa"/>
              <w:bottom w:w="80" w:type="dxa"/>
              <w:right w:w="110" w:type="dxa"/>
            </w:tcMar>
            <w:vAlign w:val="center"/>
          </w:tcPr>
          <w:p w14:paraId="1C6B4769">
            <w:r>
              <w:t>Khác</w:t>
            </w:r>
          </w:p>
        </w:tc>
        <w:tc>
          <w:tcPr>
            <w:tcW w:w="2268" w:type="dxa"/>
            <w:tcMar>
              <w:top w:w="80" w:type="dxa"/>
              <w:left w:w="110" w:type="dxa"/>
              <w:bottom w:w="80" w:type="dxa"/>
              <w:right w:w="110" w:type="dxa"/>
            </w:tcMar>
            <w:vAlign w:val="center"/>
          </w:tcPr>
          <w:p w14:paraId="68507E4B">
            <w:r>
              <w:t xml:space="preserve"> .................. </w:t>
            </w:r>
          </w:p>
        </w:tc>
        <w:tc>
          <w:tcPr>
            <w:tcW w:w="1928" w:type="dxa"/>
            <w:tcMar>
              <w:top w:w="80" w:type="dxa"/>
              <w:left w:w="110" w:type="dxa"/>
              <w:bottom w:w="80" w:type="dxa"/>
              <w:right w:w="110" w:type="dxa"/>
            </w:tcMar>
            <w:vAlign w:val="center"/>
          </w:tcPr>
          <w:p w14:paraId="5B565B6F">
            <w:r>
              <w:t xml:space="preserve"> .............. </w:t>
            </w:r>
          </w:p>
        </w:tc>
        <w:tc>
          <w:tcPr>
            <w:tcW w:w="1814" w:type="dxa"/>
            <w:tcMar>
              <w:top w:w="80" w:type="dxa"/>
              <w:left w:w="110" w:type="dxa"/>
              <w:bottom w:w="80" w:type="dxa"/>
              <w:right w:w="110" w:type="dxa"/>
            </w:tcMar>
            <w:vAlign w:val="center"/>
          </w:tcPr>
          <w:p w14:paraId="5EA0B507">
            <w:r>
              <w:t xml:space="preserve"> ............ </w:t>
            </w:r>
          </w:p>
        </w:tc>
        <w:tc>
          <w:tcPr>
            <w:tcW w:w="2154" w:type="dxa"/>
            <w:tcMar>
              <w:top w:w="80" w:type="dxa"/>
              <w:left w:w="110" w:type="dxa"/>
              <w:bottom w:w="80" w:type="dxa"/>
              <w:right w:w="110" w:type="dxa"/>
            </w:tcMar>
            <w:vAlign w:val="center"/>
          </w:tcPr>
          <w:p w14:paraId="62EB931F">
            <w:r>
              <w:t xml:space="preserve"> .............. </w:t>
            </w:r>
          </w:p>
        </w:tc>
      </w:tr>
    </w:tbl>
    <w:p w14:paraId="05845A9F">
      <w:pPr>
        <w:spacing w:after="120"/>
      </w:pPr>
    </w:p>
    <w:tbl>
      <w:tblPr>
        <w:tblStyle w:val="12"/>
        <w:tblW w:w="0" w:type="auto"/>
        <w:jc w:val="center"/>
        <w:tblLayout w:type="fixed"/>
        <w:tblCellMar>
          <w:top w:w="0" w:type="dxa"/>
          <w:left w:w="108" w:type="dxa"/>
          <w:bottom w:w="0" w:type="dxa"/>
          <w:right w:w="108" w:type="dxa"/>
        </w:tblCellMar>
      </w:tblPr>
      <w:tblGrid>
        <w:gridCol w:w="10200"/>
      </w:tblGrid>
      <w:tr w14:paraId="52CD5785">
        <w:tblPrEx>
          <w:tblCellMar>
            <w:top w:w="0" w:type="dxa"/>
            <w:left w:w="108" w:type="dxa"/>
            <w:bottom w:w="0" w:type="dxa"/>
            <w:right w:w="108" w:type="dxa"/>
          </w:tblCellMar>
        </w:tblPrEx>
        <w:trPr>
          <w:jc w:val="center"/>
        </w:trPr>
        <w:tc>
          <w:tcPr>
            <w:tcW w:w="10200" w:type="dxa"/>
            <w:shd w:val="clear" w:color="auto" w:fill="D9EAF7"/>
            <w:tcMar>
              <w:top w:w="100" w:type="dxa"/>
              <w:left w:w="120" w:type="dxa"/>
              <w:bottom w:w="100" w:type="dxa"/>
              <w:right w:w="120" w:type="dxa"/>
            </w:tcMar>
          </w:tcPr>
          <w:p w14:paraId="5FE58652">
            <w:pPr>
              <w:spacing w:after="0"/>
            </w:pPr>
            <w:r>
              <w:rPr>
                <w:b/>
                <w:color w:val="1F4E79"/>
                <w:sz w:val="23"/>
              </w:rPr>
              <w:t>4. NGOẠI NGỮ VÀ KỸ NĂNG</w:t>
            </w:r>
          </w:p>
        </w:tc>
      </w:tr>
    </w:tbl>
    <w:p w14:paraId="7242BE9B">
      <w:pPr>
        <w:spacing w:after="40"/>
      </w:pPr>
    </w:p>
    <w:tbl>
      <w:tblPr>
        <w:tblStyle w:val="12"/>
        <w:tblW w:w="0" w:type="auto"/>
        <w:jc w:val="center"/>
        <w:tblLayout w:type="fixed"/>
        <w:tblCellMar>
          <w:top w:w="0" w:type="dxa"/>
          <w:left w:w="108" w:type="dxa"/>
          <w:bottom w:w="0" w:type="dxa"/>
          <w:right w:w="108" w:type="dxa"/>
        </w:tblCellMar>
      </w:tblPr>
      <w:tblGrid>
        <w:gridCol w:w="2835"/>
        <w:gridCol w:w="2041"/>
        <w:gridCol w:w="2835"/>
        <w:gridCol w:w="3402"/>
      </w:tblGrid>
      <w:tr w14:paraId="57F89978">
        <w:tblPrEx>
          <w:tblCellMar>
            <w:top w:w="0" w:type="dxa"/>
            <w:left w:w="108" w:type="dxa"/>
            <w:bottom w:w="0" w:type="dxa"/>
            <w:right w:w="108" w:type="dxa"/>
          </w:tblCellMar>
        </w:tblPrEx>
        <w:trPr>
          <w:jc w:val="center"/>
        </w:trPr>
        <w:tc>
          <w:tcPr>
            <w:tcW w:w="2835" w:type="dxa"/>
            <w:shd w:val="clear" w:color="auto" w:fill="F4F8FB"/>
            <w:tcMar>
              <w:top w:w="80" w:type="dxa"/>
              <w:left w:w="110" w:type="dxa"/>
              <w:bottom w:w="80" w:type="dxa"/>
              <w:right w:w="110" w:type="dxa"/>
            </w:tcMar>
            <w:vAlign w:val="center"/>
          </w:tcPr>
          <w:p w14:paraId="67E30F4B">
            <w:r>
              <w:rPr>
                <w:b/>
              </w:rPr>
              <w:t>Ngoại ngữ 1</w:t>
            </w:r>
          </w:p>
        </w:tc>
        <w:tc>
          <w:tcPr>
            <w:tcW w:w="2041" w:type="dxa"/>
            <w:tcMar>
              <w:top w:w="80" w:type="dxa"/>
              <w:left w:w="110" w:type="dxa"/>
              <w:bottom w:w="80" w:type="dxa"/>
              <w:right w:w="110" w:type="dxa"/>
            </w:tcMar>
            <w:vAlign w:val="center"/>
          </w:tcPr>
          <w:p w14:paraId="48C906ED">
            <w:r>
              <w:rPr>
                <w:rFonts w:hint="default"/>
              </w:rPr>
              <w:t xml:space="preserve"> .............. </w:t>
            </w:r>
          </w:p>
        </w:tc>
        <w:tc>
          <w:tcPr>
            <w:tcW w:w="2835" w:type="dxa"/>
            <w:shd w:val="clear" w:color="auto" w:fill="F4F8FB"/>
            <w:tcMar>
              <w:top w:w="80" w:type="dxa"/>
              <w:left w:w="110" w:type="dxa"/>
              <w:bottom w:w="80" w:type="dxa"/>
              <w:right w:w="110" w:type="dxa"/>
            </w:tcMar>
            <w:vAlign w:val="center"/>
          </w:tcPr>
          <w:p w14:paraId="4B98A09D">
            <w:r>
              <w:rPr>
                <w:b/>
              </w:rPr>
              <w:t>Trình độ</w:t>
            </w:r>
          </w:p>
        </w:tc>
        <w:tc>
          <w:tcPr>
            <w:tcW w:w="3402" w:type="dxa"/>
            <w:tcMar>
              <w:top w:w="80" w:type="dxa"/>
              <w:left w:w="110" w:type="dxa"/>
              <w:bottom w:w="80" w:type="dxa"/>
              <w:right w:w="110" w:type="dxa"/>
            </w:tcMar>
            <w:vAlign w:val="center"/>
          </w:tcPr>
          <w:p w14:paraId="010D9077">
            <w:r>
              <w:rPr>
                <w:rFonts w:hint="default"/>
              </w:rPr>
              <w:t xml:space="preserve">□ </w:t>
            </w:r>
            <w:r>
              <w:t>Cơ bản   □ Khá   □ Tốt</w:t>
            </w:r>
          </w:p>
        </w:tc>
      </w:tr>
      <w:tr w14:paraId="12322253">
        <w:tblPrEx>
          <w:tblCellMar>
            <w:top w:w="0" w:type="dxa"/>
            <w:left w:w="108" w:type="dxa"/>
            <w:bottom w:w="0" w:type="dxa"/>
            <w:right w:w="108" w:type="dxa"/>
          </w:tblCellMar>
        </w:tblPrEx>
        <w:trPr>
          <w:jc w:val="center"/>
        </w:trPr>
        <w:tc>
          <w:tcPr>
            <w:tcW w:w="2835" w:type="dxa"/>
            <w:shd w:val="clear" w:color="auto" w:fill="F4F8FB"/>
            <w:tcMar>
              <w:top w:w="80" w:type="dxa"/>
              <w:left w:w="110" w:type="dxa"/>
              <w:bottom w:w="80" w:type="dxa"/>
              <w:right w:w="110" w:type="dxa"/>
            </w:tcMar>
            <w:vAlign w:val="center"/>
          </w:tcPr>
          <w:p w14:paraId="0131F245">
            <w:r>
              <w:rPr>
                <w:b/>
              </w:rPr>
              <w:t>Ngoại ngữ 2</w:t>
            </w:r>
          </w:p>
        </w:tc>
        <w:tc>
          <w:tcPr>
            <w:tcW w:w="2041" w:type="dxa"/>
            <w:tcMar>
              <w:top w:w="80" w:type="dxa"/>
              <w:left w:w="110" w:type="dxa"/>
              <w:bottom w:w="80" w:type="dxa"/>
              <w:right w:w="110" w:type="dxa"/>
            </w:tcMar>
            <w:vAlign w:val="center"/>
          </w:tcPr>
          <w:p w14:paraId="09019935">
            <w:r>
              <w:t xml:space="preserve"> ................ </w:t>
            </w:r>
          </w:p>
        </w:tc>
        <w:tc>
          <w:tcPr>
            <w:tcW w:w="2835" w:type="dxa"/>
            <w:shd w:val="clear" w:color="auto" w:fill="F4F8FB"/>
            <w:tcMar>
              <w:top w:w="80" w:type="dxa"/>
              <w:left w:w="110" w:type="dxa"/>
              <w:bottom w:w="80" w:type="dxa"/>
              <w:right w:w="110" w:type="dxa"/>
            </w:tcMar>
            <w:vAlign w:val="center"/>
          </w:tcPr>
          <w:p w14:paraId="5727518D">
            <w:r>
              <w:rPr>
                <w:b/>
              </w:rPr>
              <w:t>Trình độ</w:t>
            </w:r>
          </w:p>
        </w:tc>
        <w:tc>
          <w:tcPr>
            <w:tcW w:w="3402" w:type="dxa"/>
            <w:tcMar>
              <w:top w:w="80" w:type="dxa"/>
              <w:left w:w="110" w:type="dxa"/>
              <w:bottom w:w="80" w:type="dxa"/>
              <w:right w:w="110" w:type="dxa"/>
            </w:tcMar>
            <w:vAlign w:val="center"/>
          </w:tcPr>
          <w:p w14:paraId="0694F24A">
            <w:r>
              <w:t>□ Cơ bản   □ Khá   □ Tốt</w:t>
            </w:r>
          </w:p>
        </w:tc>
      </w:tr>
      <w:tr w14:paraId="31AB7C04">
        <w:tblPrEx>
          <w:tblCellMar>
            <w:top w:w="0" w:type="dxa"/>
            <w:left w:w="108" w:type="dxa"/>
            <w:bottom w:w="0" w:type="dxa"/>
            <w:right w:w="108" w:type="dxa"/>
          </w:tblCellMar>
        </w:tblPrEx>
        <w:trPr>
          <w:jc w:val="center"/>
        </w:trPr>
        <w:tc>
          <w:tcPr>
            <w:tcW w:w="2835" w:type="dxa"/>
            <w:shd w:val="clear" w:color="auto" w:fill="F4F8FB"/>
            <w:tcMar>
              <w:top w:w="80" w:type="dxa"/>
              <w:left w:w="110" w:type="dxa"/>
              <w:bottom w:w="80" w:type="dxa"/>
              <w:right w:w="110" w:type="dxa"/>
            </w:tcMar>
            <w:vAlign w:val="center"/>
          </w:tcPr>
          <w:p w14:paraId="1933DE0D">
            <w:r>
              <w:rPr>
                <w:b/>
              </w:rPr>
              <w:t>Chứng chỉ</w:t>
            </w:r>
          </w:p>
        </w:tc>
        <w:tc>
          <w:tcPr>
            <w:tcW w:w="2041" w:type="dxa"/>
            <w:tcMar>
              <w:top w:w="80" w:type="dxa"/>
              <w:left w:w="110" w:type="dxa"/>
              <w:bottom w:w="80" w:type="dxa"/>
              <w:right w:w="110" w:type="dxa"/>
            </w:tcMar>
            <w:vAlign w:val="center"/>
          </w:tcPr>
          <w:p w14:paraId="459FCA05">
            <w:r>
              <w:t xml:space="preserve"> ................ </w:t>
            </w:r>
          </w:p>
        </w:tc>
        <w:tc>
          <w:tcPr>
            <w:tcW w:w="2835" w:type="dxa"/>
            <w:shd w:val="clear" w:color="auto" w:fill="F4F8FB"/>
            <w:tcMar>
              <w:top w:w="80" w:type="dxa"/>
              <w:left w:w="110" w:type="dxa"/>
              <w:bottom w:w="80" w:type="dxa"/>
              <w:right w:w="110" w:type="dxa"/>
            </w:tcMar>
            <w:vAlign w:val="center"/>
          </w:tcPr>
          <w:p w14:paraId="6A6B0DBE">
            <w:r>
              <w:rPr>
                <w:b/>
              </w:rPr>
              <w:t>Điểm / Cấp độ</w:t>
            </w:r>
          </w:p>
        </w:tc>
        <w:tc>
          <w:tcPr>
            <w:tcW w:w="3402" w:type="dxa"/>
            <w:tcMar>
              <w:top w:w="80" w:type="dxa"/>
              <w:left w:w="110" w:type="dxa"/>
              <w:bottom w:w="80" w:type="dxa"/>
              <w:right w:w="110" w:type="dxa"/>
            </w:tcMar>
            <w:vAlign w:val="center"/>
          </w:tcPr>
          <w:p w14:paraId="05E7F549">
            <w:r>
              <w:t xml:space="preserve"> ................ </w:t>
            </w:r>
          </w:p>
        </w:tc>
      </w:tr>
      <w:tr w14:paraId="086C69F1">
        <w:tblPrEx>
          <w:tblCellMar>
            <w:top w:w="0" w:type="dxa"/>
            <w:left w:w="108" w:type="dxa"/>
            <w:bottom w:w="0" w:type="dxa"/>
            <w:right w:w="108" w:type="dxa"/>
          </w:tblCellMar>
        </w:tblPrEx>
        <w:trPr>
          <w:jc w:val="center"/>
        </w:trPr>
        <w:tc>
          <w:tcPr>
            <w:tcW w:w="2835" w:type="dxa"/>
            <w:shd w:val="clear" w:color="auto" w:fill="F4F8FB"/>
            <w:tcMar>
              <w:top w:w="80" w:type="dxa"/>
              <w:left w:w="110" w:type="dxa"/>
              <w:bottom w:w="80" w:type="dxa"/>
              <w:right w:w="110" w:type="dxa"/>
            </w:tcMar>
            <w:vAlign w:val="center"/>
          </w:tcPr>
          <w:p w14:paraId="5B064CF7">
            <w:r>
              <w:rPr>
                <w:b/>
              </w:rPr>
              <w:t>Kỹ năng tin học</w:t>
            </w:r>
          </w:p>
        </w:tc>
        <w:tc>
          <w:tcPr>
            <w:tcW w:w="2041" w:type="dxa"/>
            <w:tcMar>
              <w:top w:w="80" w:type="dxa"/>
              <w:left w:w="110" w:type="dxa"/>
              <w:bottom w:w="80" w:type="dxa"/>
              <w:right w:w="110" w:type="dxa"/>
            </w:tcMar>
            <w:vAlign w:val="center"/>
          </w:tcPr>
          <w:p w14:paraId="6FB35F5F">
            <w:r>
              <w:t xml:space="preserve"> ................ </w:t>
            </w:r>
          </w:p>
        </w:tc>
        <w:tc>
          <w:tcPr>
            <w:tcW w:w="2835" w:type="dxa"/>
            <w:shd w:val="clear" w:color="auto" w:fill="F4F8FB"/>
            <w:tcMar>
              <w:top w:w="80" w:type="dxa"/>
              <w:left w:w="110" w:type="dxa"/>
              <w:bottom w:w="80" w:type="dxa"/>
              <w:right w:w="110" w:type="dxa"/>
            </w:tcMar>
            <w:vAlign w:val="center"/>
          </w:tcPr>
          <w:p w14:paraId="08451D4A">
            <w:r>
              <w:rPr>
                <w:b/>
              </w:rPr>
              <w:t>Kỹ năng khác</w:t>
            </w:r>
          </w:p>
        </w:tc>
        <w:tc>
          <w:tcPr>
            <w:tcW w:w="3402" w:type="dxa"/>
            <w:tcMar>
              <w:top w:w="80" w:type="dxa"/>
              <w:left w:w="110" w:type="dxa"/>
              <w:bottom w:w="80" w:type="dxa"/>
              <w:right w:w="110" w:type="dxa"/>
            </w:tcMar>
            <w:vAlign w:val="center"/>
          </w:tcPr>
          <w:p w14:paraId="06A3888C">
            <w:r>
              <w:t xml:space="preserve"> .................. </w:t>
            </w:r>
          </w:p>
        </w:tc>
      </w:tr>
      <w:tr w14:paraId="15C05163">
        <w:tblPrEx>
          <w:tblCellMar>
            <w:top w:w="0" w:type="dxa"/>
            <w:left w:w="108" w:type="dxa"/>
            <w:bottom w:w="0" w:type="dxa"/>
            <w:right w:w="108" w:type="dxa"/>
          </w:tblCellMar>
        </w:tblPrEx>
        <w:trPr>
          <w:jc w:val="center"/>
        </w:trPr>
        <w:tc>
          <w:tcPr>
            <w:tcW w:w="2835" w:type="dxa"/>
            <w:shd w:val="clear" w:color="auto" w:fill="F4F8FB"/>
            <w:tcMar>
              <w:top w:w="80" w:type="dxa"/>
              <w:left w:w="110" w:type="dxa"/>
              <w:bottom w:w="80" w:type="dxa"/>
              <w:right w:w="110" w:type="dxa"/>
            </w:tcMar>
            <w:vAlign w:val="center"/>
          </w:tcPr>
          <w:p w14:paraId="0C6D8407">
            <w:r>
              <w:rPr>
                <w:b/>
              </w:rPr>
              <w:t>Bằng lái xe</w:t>
            </w:r>
          </w:p>
        </w:tc>
        <w:tc>
          <w:tcPr>
            <w:tcW w:w="2041" w:type="dxa"/>
            <w:tcMar>
              <w:top w:w="80" w:type="dxa"/>
              <w:left w:w="110" w:type="dxa"/>
              <w:bottom w:w="80" w:type="dxa"/>
              <w:right w:w="110" w:type="dxa"/>
            </w:tcMar>
            <w:vAlign w:val="center"/>
          </w:tcPr>
          <w:p w14:paraId="37374EE3">
            <w:r>
              <w:rPr>
                <w:rFonts w:hint="default"/>
              </w:rPr>
              <w:t xml:space="preserve">□ </w:t>
            </w:r>
            <w:r>
              <w:t>Không   □ Có</w:t>
            </w:r>
          </w:p>
        </w:tc>
        <w:tc>
          <w:tcPr>
            <w:tcW w:w="2835" w:type="dxa"/>
            <w:shd w:val="clear" w:color="auto" w:fill="F4F8FB"/>
            <w:tcMar>
              <w:top w:w="80" w:type="dxa"/>
              <w:left w:w="110" w:type="dxa"/>
              <w:bottom w:w="80" w:type="dxa"/>
              <w:right w:w="110" w:type="dxa"/>
            </w:tcMar>
            <w:vAlign w:val="center"/>
          </w:tcPr>
          <w:p w14:paraId="48EA4533">
            <w:r>
              <w:rPr>
                <w:b/>
              </w:rPr>
              <w:t>Loại bằng</w:t>
            </w:r>
          </w:p>
        </w:tc>
        <w:tc>
          <w:tcPr>
            <w:tcW w:w="3402" w:type="dxa"/>
            <w:tcMar>
              <w:top w:w="80" w:type="dxa"/>
              <w:left w:w="110" w:type="dxa"/>
              <w:bottom w:w="80" w:type="dxa"/>
              <w:right w:w="110" w:type="dxa"/>
            </w:tcMar>
            <w:vAlign w:val="center"/>
          </w:tcPr>
          <w:p w14:paraId="401157C8">
            <w:r>
              <w:t xml:space="preserve"> ................ </w:t>
            </w:r>
          </w:p>
        </w:tc>
      </w:tr>
    </w:tbl>
    <w:p w14:paraId="572168D2">
      <w:pPr>
        <w:spacing w:after="120"/>
      </w:pPr>
    </w:p>
    <w:tbl>
      <w:tblPr>
        <w:tblStyle w:val="12"/>
        <w:tblW w:w="0" w:type="auto"/>
        <w:jc w:val="center"/>
        <w:tblLayout w:type="fixed"/>
        <w:tblCellMar>
          <w:top w:w="0" w:type="dxa"/>
          <w:left w:w="108" w:type="dxa"/>
          <w:bottom w:w="0" w:type="dxa"/>
          <w:right w:w="108" w:type="dxa"/>
        </w:tblCellMar>
      </w:tblPr>
      <w:tblGrid>
        <w:gridCol w:w="10200"/>
      </w:tblGrid>
      <w:tr w14:paraId="726F91BE">
        <w:trPr>
          <w:jc w:val="center"/>
        </w:trPr>
        <w:tc>
          <w:tcPr>
            <w:tcW w:w="10200" w:type="dxa"/>
            <w:shd w:val="clear" w:color="auto" w:fill="D9EAF7"/>
            <w:tcMar>
              <w:top w:w="100" w:type="dxa"/>
              <w:left w:w="120" w:type="dxa"/>
              <w:bottom w:w="100" w:type="dxa"/>
              <w:right w:w="120" w:type="dxa"/>
            </w:tcMar>
          </w:tcPr>
          <w:p w14:paraId="2038E1CC">
            <w:pPr>
              <w:spacing w:after="0"/>
            </w:pPr>
            <w:r>
              <w:rPr>
                <w:b/>
                <w:color w:val="1F4E79"/>
                <w:sz w:val="23"/>
              </w:rPr>
              <w:t>5. KINH NGHIỆM LÀM VIỆC</w:t>
            </w:r>
          </w:p>
        </w:tc>
      </w:tr>
    </w:tbl>
    <w:p w14:paraId="14D64E81">
      <w:pPr>
        <w:spacing w:after="40"/>
      </w:pPr>
    </w:p>
    <w:tbl>
      <w:tblPr>
        <w:tblStyle w:val="12"/>
        <w:tblW w:w="0" w:type="auto"/>
        <w:jc w:val="center"/>
        <w:tblLayout w:type="fixed"/>
        <w:tblCellMar>
          <w:top w:w="0" w:type="dxa"/>
          <w:left w:w="108" w:type="dxa"/>
          <w:bottom w:w="0" w:type="dxa"/>
          <w:right w:w="108" w:type="dxa"/>
        </w:tblCellMar>
      </w:tblPr>
      <w:tblGrid>
        <w:gridCol w:w="1587"/>
        <w:gridCol w:w="2438"/>
        <w:gridCol w:w="1928"/>
        <w:gridCol w:w="1701"/>
        <w:gridCol w:w="2324"/>
      </w:tblGrid>
      <w:tr w14:paraId="2F6AECCC">
        <w:tblPrEx>
          <w:tblCellMar>
            <w:top w:w="0" w:type="dxa"/>
            <w:left w:w="108" w:type="dxa"/>
            <w:bottom w:w="0" w:type="dxa"/>
            <w:right w:w="108" w:type="dxa"/>
          </w:tblCellMar>
        </w:tblPrEx>
        <w:trPr>
          <w:jc w:val="center"/>
        </w:trPr>
        <w:tc>
          <w:tcPr>
            <w:tcW w:w="1587" w:type="dxa"/>
            <w:shd w:val="clear" w:color="auto" w:fill="EAF2F8"/>
            <w:tcMar>
              <w:top w:w="80" w:type="dxa"/>
              <w:left w:w="110" w:type="dxa"/>
              <w:bottom w:w="80" w:type="dxa"/>
              <w:right w:w="110" w:type="dxa"/>
            </w:tcMar>
            <w:vAlign w:val="center"/>
          </w:tcPr>
          <w:p w14:paraId="64832053">
            <w:r>
              <w:rPr>
                <w:b/>
              </w:rPr>
              <w:t>Từ - Đến</w:t>
            </w:r>
          </w:p>
        </w:tc>
        <w:tc>
          <w:tcPr>
            <w:tcW w:w="2438" w:type="dxa"/>
            <w:shd w:val="clear" w:color="auto" w:fill="EAF2F8"/>
            <w:tcMar>
              <w:top w:w="80" w:type="dxa"/>
              <w:left w:w="110" w:type="dxa"/>
              <w:bottom w:w="80" w:type="dxa"/>
              <w:right w:w="110" w:type="dxa"/>
            </w:tcMar>
            <w:vAlign w:val="center"/>
          </w:tcPr>
          <w:p w14:paraId="000EBADA">
            <w:r>
              <w:rPr>
                <w:b/>
              </w:rPr>
              <w:t>Tên công ty / đơn vị</w:t>
            </w:r>
          </w:p>
        </w:tc>
        <w:tc>
          <w:tcPr>
            <w:tcW w:w="1928" w:type="dxa"/>
            <w:shd w:val="clear" w:color="auto" w:fill="EAF2F8"/>
            <w:tcMar>
              <w:top w:w="80" w:type="dxa"/>
              <w:left w:w="110" w:type="dxa"/>
              <w:bottom w:w="80" w:type="dxa"/>
              <w:right w:w="110" w:type="dxa"/>
            </w:tcMar>
            <w:vAlign w:val="center"/>
          </w:tcPr>
          <w:p w14:paraId="67EDC36F">
            <w:r>
              <w:rPr>
                <w:b/>
              </w:rPr>
              <w:t>Vị trí</w:t>
            </w:r>
          </w:p>
        </w:tc>
        <w:tc>
          <w:tcPr>
            <w:tcW w:w="1701" w:type="dxa"/>
            <w:shd w:val="clear" w:color="auto" w:fill="EAF2F8"/>
            <w:tcMar>
              <w:top w:w="80" w:type="dxa"/>
              <w:left w:w="110" w:type="dxa"/>
              <w:bottom w:w="80" w:type="dxa"/>
              <w:right w:w="110" w:type="dxa"/>
            </w:tcMar>
            <w:vAlign w:val="center"/>
          </w:tcPr>
          <w:p w14:paraId="544DDE7C">
            <w:r>
              <w:rPr>
                <w:b/>
              </w:rPr>
              <w:t>Mức lương</w:t>
            </w:r>
          </w:p>
        </w:tc>
        <w:tc>
          <w:tcPr>
            <w:tcW w:w="2324" w:type="dxa"/>
            <w:shd w:val="clear" w:color="auto" w:fill="EAF2F8"/>
            <w:tcMar>
              <w:top w:w="80" w:type="dxa"/>
              <w:left w:w="110" w:type="dxa"/>
              <w:bottom w:w="80" w:type="dxa"/>
              <w:right w:w="110" w:type="dxa"/>
            </w:tcMar>
            <w:vAlign w:val="center"/>
          </w:tcPr>
          <w:p w14:paraId="67055917">
            <w:r>
              <w:rPr>
                <w:b/>
              </w:rPr>
              <w:t>Mô tả công việc chính</w:t>
            </w:r>
          </w:p>
        </w:tc>
      </w:tr>
      <w:tr w14:paraId="1B8E7604">
        <w:tblPrEx>
          <w:tblCellMar>
            <w:top w:w="0" w:type="dxa"/>
            <w:left w:w="108" w:type="dxa"/>
            <w:bottom w:w="0" w:type="dxa"/>
            <w:right w:w="108" w:type="dxa"/>
          </w:tblCellMar>
        </w:tblPrEx>
        <w:trPr>
          <w:jc w:val="center"/>
        </w:trPr>
        <w:tc>
          <w:tcPr>
            <w:tcW w:w="1587" w:type="dxa"/>
            <w:tcMar>
              <w:top w:w="80" w:type="dxa"/>
              <w:left w:w="110" w:type="dxa"/>
              <w:bottom w:w="80" w:type="dxa"/>
              <w:right w:w="110" w:type="dxa"/>
            </w:tcMar>
            <w:vAlign w:val="center"/>
          </w:tcPr>
          <w:p w14:paraId="25C90DEF">
            <w:r>
              <w:rPr>
                <w:rFonts w:hint="default"/>
              </w:rPr>
              <w:t xml:space="preserve"> .............. </w:t>
            </w:r>
          </w:p>
        </w:tc>
        <w:tc>
          <w:tcPr>
            <w:tcW w:w="2438" w:type="dxa"/>
            <w:tcMar>
              <w:top w:w="80" w:type="dxa"/>
              <w:left w:w="110" w:type="dxa"/>
              <w:bottom w:w="80" w:type="dxa"/>
              <w:right w:w="110" w:type="dxa"/>
            </w:tcMar>
            <w:vAlign w:val="center"/>
          </w:tcPr>
          <w:p w14:paraId="3B5DBF2A">
            <w:r>
              <w:rPr>
                <w:rFonts w:hint="default"/>
              </w:rPr>
              <w:t xml:space="preserve"> .............. </w:t>
            </w:r>
          </w:p>
        </w:tc>
        <w:tc>
          <w:tcPr>
            <w:tcW w:w="1928" w:type="dxa"/>
            <w:tcMar>
              <w:top w:w="80" w:type="dxa"/>
              <w:left w:w="110" w:type="dxa"/>
              <w:bottom w:w="80" w:type="dxa"/>
              <w:right w:w="110" w:type="dxa"/>
            </w:tcMar>
            <w:vAlign w:val="center"/>
          </w:tcPr>
          <w:p w14:paraId="20946C78">
            <w:r>
              <w:rPr>
                <w:rFonts w:hint="default"/>
              </w:rPr>
              <w:t xml:space="preserve"> .............. </w:t>
            </w:r>
          </w:p>
        </w:tc>
        <w:tc>
          <w:tcPr>
            <w:tcW w:w="1701" w:type="dxa"/>
            <w:tcMar>
              <w:top w:w="80" w:type="dxa"/>
              <w:left w:w="110" w:type="dxa"/>
              <w:bottom w:w="80" w:type="dxa"/>
              <w:right w:w="110" w:type="dxa"/>
            </w:tcMar>
            <w:vAlign w:val="center"/>
          </w:tcPr>
          <w:p w14:paraId="7587643C">
            <w:r>
              <w:rPr>
                <w:rFonts w:hint="default"/>
              </w:rPr>
              <w:t xml:space="preserve"> .............. </w:t>
            </w:r>
          </w:p>
        </w:tc>
        <w:tc>
          <w:tcPr>
            <w:tcW w:w="2324" w:type="dxa"/>
            <w:tcMar>
              <w:top w:w="80" w:type="dxa"/>
              <w:left w:w="110" w:type="dxa"/>
              <w:bottom w:w="80" w:type="dxa"/>
              <w:right w:w="110" w:type="dxa"/>
            </w:tcMar>
            <w:vAlign w:val="center"/>
          </w:tcPr>
          <w:p w14:paraId="00E23919">
            <w:r>
              <w:rPr>
                <w:rFonts w:hint="default"/>
              </w:rPr>
              <w:t xml:space="preserve"> .............. </w:t>
            </w:r>
          </w:p>
        </w:tc>
      </w:tr>
      <w:tr w14:paraId="5EE01729">
        <w:tblPrEx>
          <w:tblCellMar>
            <w:top w:w="0" w:type="dxa"/>
            <w:left w:w="108" w:type="dxa"/>
            <w:bottom w:w="0" w:type="dxa"/>
            <w:right w:w="108" w:type="dxa"/>
          </w:tblCellMar>
        </w:tblPrEx>
        <w:trPr>
          <w:jc w:val="center"/>
        </w:trPr>
        <w:tc>
          <w:tcPr>
            <w:tcW w:w="1587" w:type="dxa"/>
            <w:tcMar>
              <w:top w:w="80" w:type="dxa"/>
              <w:left w:w="110" w:type="dxa"/>
              <w:bottom w:w="80" w:type="dxa"/>
              <w:right w:w="110" w:type="dxa"/>
            </w:tcMar>
            <w:vAlign w:val="center"/>
          </w:tcPr>
          <w:p w14:paraId="36D868BA">
            <w:r>
              <w:t xml:space="preserve"> .......... </w:t>
            </w:r>
          </w:p>
        </w:tc>
        <w:tc>
          <w:tcPr>
            <w:tcW w:w="2438" w:type="dxa"/>
            <w:tcMar>
              <w:top w:w="80" w:type="dxa"/>
              <w:left w:w="110" w:type="dxa"/>
              <w:bottom w:w="80" w:type="dxa"/>
              <w:right w:w="110" w:type="dxa"/>
            </w:tcMar>
            <w:vAlign w:val="center"/>
          </w:tcPr>
          <w:p w14:paraId="2C87DDDD">
            <w:r>
              <w:t xml:space="preserve"> ................ </w:t>
            </w:r>
          </w:p>
        </w:tc>
        <w:tc>
          <w:tcPr>
            <w:tcW w:w="1928" w:type="dxa"/>
            <w:tcMar>
              <w:top w:w="80" w:type="dxa"/>
              <w:left w:w="110" w:type="dxa"/>
              <w:bottom w:w="80" w:type="dxa"/>
              <w:right w:w="110" w:type="dxa"/>
            </w:tcMar>
            <w:vAlign w:val="center"/>
          </w:tcPr>
          <w:p w14:paraId="0C35B27A">
            <w:r>
              <w:t xml:space="preserve"> ............ </w:t>
            </w:r>
          </w:p>
        </w:tc>
        <w:tc>
          <w:tcPr>
            <w:tcW w:w="1701" w:type="dxa"/>
            <w:tcMar>
              <w:top w:w="80" w:type="dxa"/>
              <w:left w:w="110" w:type="dxa"/>
              <w:bottom w:w="80" w:type="dxa"/>
              <w:right w:w="110" w:type="dxa"/>
            </w:tcMar>
            <w:vAlign w:val="center"/>
          </w:tcPr>
          <w:p w14:paraId="381FF8CA">
            <w:r>
              <w:t xml:space="preserve"> .......... </w:t>
            </w:r>
          </w:p>
        </w:tc>
        <w:tc>
          <w:tcPr>
            <w:tcW w:w="2324" w:type="dxa"/>
            <w:tcMar>
              <w:top w:w="80" w:type="dxa"/>
              <w:left w:w="110" w:type="dxa"/>
              <w:bottom w:w="80" w:type="dxa"/>
              <w:right w:w="110" w:type="dxa"/>
            </w:tcMar>
            <w:vAlign w:val="center"/>
          </w:tcPr>
          <w:p w14:paraId="4A80EA15">
            <w:r>
              <w:t xml:space="preserve"> ................ </w:t>
            </w:r>
          </w:p>
        </w:tc>
      </w:tr>
      <w:tr w14:paraId="71858EB4">
        <w:tblPrEx>
          <w:tblCellMar>
            <w:top w:w="0" w:type="dxa"/>
            <w:left w:w="108" w:type="dxa"/>
            <w:bottom w:w="0" w:type="dxa"/>
            <w:right w:w="108" w:type="dxa"/>
          </w:tblCellMar>
        </w:tblPrEx>
        <w:trPr>
          <w:jc w:val="center"/>
        </w:trPr>
        <w:tc>
          <w:tcPr>
            <w:tcW w:w="1587" w:type="dxa"/>
            <w:tcMar>
              <w:top w:w="80" w:type="dxa"/>
              <w:left w:w="110" w:type="dxa"/>
              <w:bottom w:w="80" w:type="dxa"/>
              <w:right w:w="110" w:type="dxa"/>
            </w:tcMar>
            <w:vAlign w:val="center"/>
          </w:tcPr>
          <w:p w14:paraId="5356A1C0">
            <w:r>
              <w:t xml:space="preserve"> .......... </w:t>
            </w:r>
          </w:p>
        </w:tc>
        <w:tc>
          <w:tcPr>
            <w:tcW w:w="2438" w:type="dxa"/>
            <w:tcMar>
              <w:top w:w="80" w:type="dxa"/>
              <w:left w:w="110" w:type="dxa"/>
              <w:bottom w:w="80" w:type="dxa"/>
              <w:right w:w="110" w:type="dxa"/>
            </w:tcMar>
            <w:vAlign w:val="center"/>
          </w:tcPr>
          <w:p w14:paraId="7364226A">
            <w:r>
              <w:t xml:space="preserve"> ................ </w:t>
            </w:r>
          </w:p>
        </w:tc>
        <w:tc>
          <w:tcPr>
            <w:tcW w:w="1928" w:type="dxa"/>
            <w:tcMar>
              <w:top w:w="80" w:type="dxa"/>
              <w:left w:w="110" w:type="dxa"/>
              <w:bottom w:w="80" w:type="dxa"/>
              <w:right w:w="110" w:type="dxa"/>
            </w:tcMar>
            <w:vAlign w:val="center"/>
          </w:tcPr>
          <w:p w14:paraId="395FA6FB">
            <w:r>
              <w:t xml:space="preserve"> ............ </w:t>
            </w:r>
          </w:p>
        </w:tc>
        <w:tc>
          <w:tcPr>
            <w:tcW w:w="1701" w:type="dxa"/>
            <w:tcMar>
              <w:top w:w="80" w:type="dxa"/>
              <w:left w:w="110" w:type="dxa"/>
              <w:bottom w:w="80" w:type="dxa"/>
              <w:right w:w="110" w:type="dxa"/>
            </w:tcMar>
            <w:vAlign w:val="center"/>
          </w:tcPr>
          <w:p w14:paraId="3AFB3BF7">
            <w:r>
              <w:t xml:space="preserve"> .......... </w:t>
            </w:r>
          </w:p>
        </w:tc>
        <w:tc>
          <w:tcPr>
            <w:tcW w:w="2324" w:type="dxa"/>
            <w:tcMar>
              <w:top w:w="80" w:type="dxa"/>
              <w:left w:w="110" w:type="dxa"/>
              <w:bottom w:w="80" w:type="dxa"/>
              <w:right w:w="110" w:type="dxa"/>
            </w:tcMar>
            <w:vAlign w:val="center"/>
          </w:tcPr>
          <w:p w14:paraId="4E6740B9">
            <w:r>
              <w:t xml:space="preserve"> ................ </w:t>
            </w:r>
          </w:p>
        </w:tc>
      </w:tr>
      <w:tr w14:paraId="25D5D414">
        <w:tblPrEx>
          <w:tblCellMar>
            <w:top w:w="0" w:type="dxa"/>
            <w:left w:w="108" w:type="dxa"/>
            <w:bottom w:w="0" w:type="dxa"/>
            <w:right w:w="108" w:type="dxa"/>
          </w:tblCellMar>
        </w:tblPrEx>
        <w:trPr>
          <w:jc w:val="center"/>
        </w:trPr>
        <w:tc>
          <w:tcPr>
            <w:tcW w:w="1587" w:type="dxa"/>
            <w:tcMar>
              <w:top w:w="80" w:type="dxa"/>
              <w:left w:w="110" w:type="dxa"/>
              <w:bottom w:w="80" w:type="dxa"/>
              <w:right w:w="110" w:type="dxa"/>
            </w:tcMar>
            <w:vAlign w:val="center"/>
          </w:tcPr>
          <w:p w14:paraId="310ED758">
            <w:r>
              <w:t xml:space="preserve"> .......... </w:t>
            </w:r>
          </w:p>
        </w:tc>
        <w:tc>
          <w:tcPr>
            <w:tcW w:w="2438" w:type="dxa"/>
            <w:tcMar>
              <w:top w:w="80" w:type="dxa"/>
              <w:left w:w="110" w:type="dxa"/>
              <w:bottom w:w="80" w:type="dxa"/>
              <w:right w:w="110" w:type="dxa"/>
            </w:tcMar>
            <w:vAlign w:val="center"/>
          </w:tcPr>
          <w:p w14:paraId="5C1A558B">
            <w:r>
              <w:t xml:space="preserve"> ................ </w:t>
            </w:r>
          </w:p>
        </w:tc>
        <w:tc>
          <w:tcPr>
            <w:tcW w:w="1928" w:type="dxa"/>
            <w:tcMar>
              <w:top w:w="80" w:type="dxa"/>
              <w:left w:w="110" w:type="dxa"/>
              <w:bottom w:w="80" w:type="dxa"/>
              <w:right w:w="110" w:type="dxa"/>
            </w:tcMar>
            <w:vAlign w:val="center"/>
          </w:tcPr>
          <w:p w14:paraId="4E73A76D">
            <w:r>
              <w:t xml:space="preserve"> ............ </w:t>
            </w:r>
          </w:p>
        </w:tc>
        <w:tc>
          <w:tcPr>
            <w:tcW w:w="1701" w:type="dxa"/>
            <w:tcMar>
              <w:top w:w="80" w:type="dxa"/>
              <w:left w:w="110" w:type="dxa"/>
              <w:bottom w:w="80" w:type="dxa"/>
              <w:right w:w="110" w:type="dxa"/>
            </w:tcMar>
            <w:vAlign w:val="center"/>
          </w:tcPr>
          <w:p w14:paraId="6AF4E473">
            <w:r>
              <w:t xml:space="preserve"> .......... </w:t>
            </w:r>
          </w:p>
        </w:tc>
        <w:tc>
          <w:tcPr>
            <w:tcW w:w="2324" w:type="dxa"/>
            <w:tcMar>
              <w:top w:w="80" w:type="dxa"/>
              <w:left w:w="110" w:type="dxa"/>
              <w:bottom w:w="80" w:type="dxa"/>
              <w:right w:w="110" w:type="dxa"/>
            </w:tcMar>
            <w:vAlign w:val="center"/>
          </w:tcPr>
          <w:p w14:paraId="286F6235">
            <w:r>
              <w:t xml:space="preserve"> ................ </w:t>
            </w:r>
          </w:p>
        </w:tc>
      </w:tr>
    </w:tbl>
    <w:p w14:paraId="2DBEE031">
      <w:pPr>
        <w:spacing w:after="120"/>
      </w:pPr>
    </w:p>
    <w:tbl>
      <w:tblPr>
        <w:tblStyle w:val="12"/>
        <w:tblW w:w="0" w:type="auto"/>
        <w:jc w:val="center"/>
        <w:tblLayout w:type="fixed"/>
        <w:tblCellMar>
          <w:top w:w="0" w:type="dxa"/>
          <w:left w:w="108" w:type="dxa"/>
          <w:bottom w:w="0" w:type="dxa"/>
          <w:right w:w="108" w:type="dxa"/>
        </w:tblCellMar>
      </w:tblPr>
      <w:tblGrid>
        <w:gridCol w:w="10200"/>
      </w:tblGrid>
      <w:tr w14:paraId="73C3B0E2">
        <w:tblPrEx>
          <w:tblCellMar>
            <w:top w:w="0" w:type="dxa"/>
            <w:left w:w="108" w:type="dxa"/>
            <w:bottom w:w="0" w:type="dxa"/>
            <w:right w:w="108" w:type="dxa"/>
          </w:tblCellMar>
        </w:tblPrEx>
        <w:trPr>
          <w:jc w:val="center"/>
        </w:trPr>
        <w:tc>
          <w:tcPr>
            <w:tcW w:w="10200" w:type="dxa"/>
            <w:shd w:val="clear" w:color="auto" w:fill="D9EAF7"/>
            <w:tcMar>
              <w:top w:w="100" w:type="dxa"/>
              <w:left w:w="120" w:type="dxa"/>
              <w:bottom w:w="100" w:type="dxa"/>
              <w:right w:w="120" w:type="dxa"/>
            </w:tcMar>
          </w:tcPr>
          <w:p w14:paraId="7CFD2206">
            <w:pPr>
              <w:spacing w:after="0"/>
            </w:pPr>
            <w:r>
              <w:rPr>
                <w:b/>
                <w:color w:val="1F4E79"/>
                <w:sz w:val="23"/>
              </w:rPr>
              <w:t>6. THÔNG TIN BỔ SUNG CHO CHƯƠNG TRÌNH QUỐC TẾ</w:t>
            </w:r>
          </w:p>
        </w:tc>
      </w:tr>
    </w:tbl>
    <w:p w14:paraId="5FEC3BC4">
      <w:pPr>
        <w:spacing w:after="40"/>
      </w:pPr>
    </w:p>
    <w:tbl>
      <w:tblPr>
        <w:tblStyle w:val="12"/>
        <w:tblW w:w="0" w:type="auto"/>
        <w:jc w:val="center"/>
        <w:tblLayout w:type="fixed"/>
        <w:tblCellMar>
          <w:top w:w="0" w:type="dxa"/>
          <w:left w:w="108" w:type="dxa"/>
          <w:bottom w:w="0" w:type="dxa"/>
          <w:right w:w="108" w:type="dxa"/>
        </w:tblCellMar>
      </w:tblPr>
      <w:tblGrid>
        <w:gridCol w:w="3402"/>
        <w:gridCol w:w="6236"/>
      </w:tblGrid>
      <w:tr w14:paraId="42928BD0">
        <w:tblPrEx>
          <w:tblCellMar>
            <w:top w:w="0" w:type="dxa"/>
            <w:left w:w="108" w:type="dxa"/>
            <w:bottom w:w="0" w:type="dxa"/>
            <w:right w:w="108" w:type="dxa"/>
          </w:tblCellMar>
        </w:tblPrEx>
        <w:trPr>
          <w:jc w:val="center"/>
        </w:trPr>
        <w:tc>
          <w:tcPr>
            <w:tcW w:w="3402" w:type="dxa"/>
            <w:shd w:val="clear" w:color="auto" w:fill="F4F8FB"/>
            <w:tcMar>
              <w:top w:w="80" w:type="dxa"/>
              <w:left w:w="110" w:type="dxa"/>
              <w:bottom w:w="80" w:type="dxa"/>
              <w:right w:w="110" w:type="dxa"/>
            </w:tcMar>
            <w:vAlign w:val="center"/>
          </w:tcPr>
          <w:p w14:paraId="32C3D1B3">
            <w:r>
              <w:rPr>
                <w:b/>
              </w:rPr>
              <w:t>Đã từng đi nước ngoài chưa?</w:t>
            </w:r>
          </w:p>
        </w:tc>
        <w:tc>
          <w:tcPr>
            <w:tcW w:w="6236" w:type="dxa"/>
            <w:tcMar>
              <w:top w:w="80" w:type="dxa"/>
              <w:left w:w="110" w:type="dxa"/>
              <w:bottom w:w="80" w:type="dxa"/>
              <w:right w:w="110" w:type="dxa"/>
            </w:tcMar>
            <w:vAlign w:val="center"/>
          </w:tcPr>
          <w:p w14:paraId="709D48F5">
            <w:r>
              <w:rPr>
                <w:rFonts w:hint="default"/>
              </w:rPr>
              <w:t xml:space="preserve">□ </w:t>
            </w:r>
            <w:r>
              <w:rPr>
                <w:rFonts w:hint="default"/>
                <w:lang w:val="en-US"/>
              </w:rPr>
              <w:t xml:space="preserve">Chưa </w:t>
            </w:r>
            <w:r>
              <w:rPr>
                <w:rFonts w:hint="default"/>
              </w:rPr>
              <w:t>□ Có: ...........................................................................</w:t>
            </w:r>
          </w:p>
        </w:tc>
      </w:tr>
      <w:tr w14:paraId="0F739CCA">
        <w:tblPrEx>
          <w:tblCellMar>
            <w:top w:w="0" w:type="dxa"/>
            <w:left w:w="108" w:type="dxa"/>
            <w:bottom w:w="0" w:type="dxa"/>
            <w:right w:w="108" w:type="dxa"/>
          </w:tblCellMar>
        </w:tblPrEx>
        <w:trPr>
          <w:jc w:val="center"/>
        </w:trPr>
        <w:tc>
          <w:tcPr>
            <w:tcW w:w="3402" w:type="dxa"/>
            <w:shd w:val="clear" w:color="auto" w:fill="F4F8FB"/>
            <w:tcMar>
              <w:top w:w="80" w:type="dxa"/>
              <w:left w:w="110" w:type="dxa"/>
              <w:bottom w:w="80" w:type="dxa"/>
              <w:right w:w="110" w:type="dxa"/>
            </w:tcMar>
            <w:vAlign w:val="center"/>
          </w:tcPr>
          <w:p w14:paraId="7C163F5C">
            <w:r>
              <w:rPr>
                <w:b/>
              </w:rPr>
              <w:t>Có người thân ở nước ngoài không?</w:t>
            </w:r>
          </w:p>
        </w:tc>
        <w:tc>
          <w:tcPr>
            <w:tcW w:w="6236" w:type="dxa"/>
            <w:tcMar>
              <w:top w:w="80" w:type="dxa"/>
              <w:left w:w="110" w:type="dxa"/>
              <w:bottom w:w="80" w:type="dxa"/>
              <w:right w:w="110" w:type="dxa"/>
            </w:tcMar>
            <w:vAlign w:val="center"/>
          </w:tcPr>
          <w:p w14:paraId="62711F53">
            <w:r>
              <w:rPr>
                <w:rFonts w:hint="default"/>
              </w:rPr>
              <w:t>□ Không   □ Có: ...........................................................................</w:t>
            </w:r>
          </w:p>
        </w:tc>
      </w:tr>
      <w:tr w14:paraId="48E6D0A6">
        <w:tblPrEx>
          <w:tblCellMar>
            <w:top w:w="0" w:type="dxa"/>
            <w:left w:w="108" w:type="dxa"/>
            <w:bottom w:w="0" w:type="dxa"/>
            <w:right w:w="108" w:type="dxa"/>
          </w:tblCellMar>
        </w:tblPrEx>
        <w:trPr>
          <w:jc w:val="center"/>
        </w:trPr>
        <w:tc>
          <w:tcPr>
            <w:tcW w:w="3402" w:type="dxa"/>
            <w:shd w:val="clear" w:color="auto" w:fill="F4F8FB"/>
            <w:tcMar>
              <w:top w:w="80" w:type="dxa"/>
              <w:left w:w="110" w:type="dxa"/>
              <w:bottom w:w="80" w:type="dxa"/>
              <w:right w:w="110" w:type="dxa"/>
            </w:tcMar>
            <w:vAlign w:val="center"/>
          </w:tcPr>
          <w:p w14:paraId="3B165703">
            <w:r>
              <w:rPr>
                <w:b/>
              </w:rPr>
              <w:t>Có tiền án / tiền sự không?</w:t>
            </w:r>
          </w:p>
        </w:tc>
        <w:tc>
          <w:tcPr>
            <w:tcW w:w="6236" w:type="dxa"/>
            <w:tcMar>
              <w:top w:w="80" w:type="dxa"/>
              <w:left w:w="110" w:type="dxa"/>
              <w:bottom w:w="80" w:type="dxa"/>
              <w:right w:w="110" w:type="dxa"/>
            </w:tcMar>
            <w:vAlign w:val="center"/>
          </w:tcPr>
          <w:p w14:paraId="1F59CE24">
            <w:r>
              <w:rPr>
                <w:rFonts w:hint="default"/>
              </w:rPr>
              <w:t>□ Không   □ Có: ...........................................................................</w:t>
            </w:r>
          </w:p>
        </w:tc>
      </w:tr>
      <w:tr w14:paraId="474C9594">
        <w:tblPrEx>
          <w:tblCellMar>
            <w:top w:w="0" w:type="dxa"/>
            <w:left w:w="108" w:type="dxa"/>
            <w:bottom w:w="0" w:type="dxa"/>
            <w:right w:w="108" w:type="dxa"/>
          </w:tblCellMar>
        </w:tblPrEx>
        <w:trPr>
          <w:jc w:val="center"/>
        </w:trPr>
        <w:tc>
          <w:tcPr>
            <w:tcW w:w="3402" w:type="dxa"/>
            <w:shd w:val="clear" w:color="auto" w:fill="F4F8FB"/>
            <w:tcMar>
              <w:top w:w="80" w:type="dxa"/>
              <w:left w:w="110" w:type="dxa"/>
              <w:bottom w:w="80" w:type="dxa"/>
              <w:right w:w="110" w:type="dxa"/>
            </w:tcMar>
            <w:vAlign w:val="center"/>
          </w:tcPr>
          <w:p w14:paraId="073B9300">
            <w:r>
              <w:rPr>
                <w:b/>
              </w:rPr>
              <w:t>Có bệnh nền / dị ứng / tiền sử phẫu thuật không?</w:t>
            </w:r>
          </w:p>
        </w:tc>
        <w:tc>
          <w:tcPr>
            <w:tcW w:w="6236" w:type="dxa"/>
            <w:tcMar>
              <w:top w:w="80" w:type="dxa"/>
              <w:left w:w="110" w:type="dxa"/>
              <w:bottom w:w="80" w:type="dxa"/>
              <w:right w:w="110" w:type="dxa"/>
            </w:tcMar>
            <w:vAlign w:val="center"/>
          </w:tcPr>
          <w:p w14:paraId="2B01E6E9">
            <w:r>
              <w:rPr>
                <w:rFonts w:hint="default"/>
              </w:rPr>
              <w:t>□ Không   □ Có: ...........................................................................</w:t>
            </w:r>
          </w:p>
        </w:tc>
      </w:tr>
      <w:tr w14:paraId="406FEB36">
        <w:tblPrEx>
          <w:tblCellMar>
            <w:top w:w="0" w:type="dxa"/>
            <w:left w:w="108" w:type="dxa"/>
            <w:bottom w:w="0" w:type="dxa"/>
            <w:right w:w="108" w:type="dxa"/>
          </w:tblCellMar>
        </w:tblPrEx>
        <w:trPr>
          <w:jc w:val="center"/>
        </w:trPr>
        <w:tc>
          <w:tcPr>
            <w:tcW w:w="3402" w:type="dxa"/>
            <w:shd w:val="clear" w:color="auto" w:fill="F4F8FB"/>
            <w:tcMar>
              <w:top w:w="80" w:type="dxa"/>
              <w:left w:w="110" w:type="dxa"/>
              <w:bottom w:w="80" w:type="dxa"/>
              <w:right w:w="110" w:type="dxa"/>
            </w:tcMar>
            <w:vAlign w:val="center"/>
          </w:tcPr>
          <w:p w14:paraId="511676C8">
            <w:r>
              <w:rPr>
                <w:b/>
              </w:rPr>
              <w:t>Có hút thuốc / uống rượu không?</w:t>
            </w:r>
          </w:p>
        </w:tc>
        <w:tc>
          <w:tcPr>
            <w:tcW w:w="6236" w:type="dxa"/>
            <w:tcMar>
              <w:top w:w="80" w:type="dxa"/>
              <w:left w:w="110" w:type="dxa"/>
              <w:bottom w:w="80" w:type="dxa"/>
              <w:right w:w="110" w:type="dxa"/>
            </w:tcMar>
            <w:vAlign w:val="center"/>
          </w:tcPr>
          <w:p w14:paraId="6C0848F6">
            <w:r>
              <w:rPr>
                <w:rFonts w:hint="default"/>
              </w:rPr>
              <w:t xml:space="preserve">□ </w:t>
            </w:r>
            <w:r>
              <w:t>Không   □ Có:</w:t>
            </w:r>
            <w:r>
              <w:rPr>
                <w:rFonts w:hint="default"/>
                <w:lang w:val="en-US"/>
              </w:rPr>
              <w:t xml:space="preserve"> </w:t>
            </w:r>
            <w:r>
              <w:t>...........................................................................</w:t>
            </w:r>
          </w:p>
        </w:tc>
      </w:tr>
      <w:tr w14:paraId="43DBF140">
        <w:tblPrEx>
          <w:tblCellMar>
            <w:top w:w="0" w:type="dxa"/>
            <w:left w:w="108" w:type="dxa"/>
            <w:bottom w:w="0" w:type="dxa"/>
            <w:right w:w="108" w:type="dxa"/>
          </w:tblCellMar>
        </w:tblPrEx>
        <w:trPr>
          <w:jc w:val="center"/>
        </w:trPr>
        <w:tc>
          <w:tcPr>
            <w:tcW w:w="3402" w:type="dxa"/>
            <w:shd w:val="clear" w:color="auto" w:fill="F4F8FB"/>
            <w:tcMar>
              <w:top w:w="80" w:type="dxa"/>
              <w:left w:w="110" w:type="dxa"/>
              <w:bottom w:w="80" w:type="dxa"/>
              <w:right w:w="110" w:type="dxa"/>
            </w:tcMar>
            <w:vAlign w:val="center"/>
          </w:tcPr>
          <w:p w14:paraId="7BB0193A">
            <w:r>
              <w:rPr>
                <w:b/>
              </w:rPr>
              <w:t>Sẵn sàng làm thêm giờ / làm việc theo mùa vụ?</w:t>
            </w:r>
          </w:p>
        </w:tc>
        <w:tc>
          <w:tcPr>
            <w:tcW w:w="6236" w:type="dxa"/>
            <w:tcMar>
              <w:top w:w="80" w:type="dxa"/>
              <w:left w:w="110" w:type="dxa"/>
              <w:bottom w:w="80" w:type="dxa"/>
              <w:right w:w="110" w:type="dxa"/>
            </w:tcMar>
            <w:vAlign w:val="center"/>
          </w:tcPr>
          <w:p w14:paraId="5B4F4252">
            <w:r>
              <w:t xml:space="preserve">□ Có   □ Không   </w:t>
            </w:r>
            <w:r>
              <w:rPr>
                <w:rFonts w:hint="default"/>
              </w:rPr>
              <w:t xml:space="preserve">□ </w:t>
            </w:r>
            <w:r>
              <w:t>Theo thỏa thuận</w:t>
            </w:r>
          </w:p>
        </w:tc>
      </w:tr>
      <w:tr w14:paraId="70B34137">
        <w:tblPrEx>
          <w:tblCellMar>
            <w:top w:w="0" w:type="dxa"/>
            <w:left w:w="108" w:type="dxa"/>
            <w:bottom w:w="0" w:type="dxa"/>
            <w:right w:w="108" w:type="dxa"/>
          </w:tblCellMar>
        </w:tblPrEx>
        <w:trPr>
          <w:jc w:val="center"/>
        </w:trPr>
        <w:tc>
          <w:tcPr>
            <w:tcW w:w="3402" w:type="dxa"/>
            <w:shd w:val="clear" w:color="auto" w:fill="F4F8FB"/>
            <w:tcMar>
              <w:top w:w="80" w:type="dxa"/>
              <w:left w:w="110" w:type="dxa"/>
              <w:bottom w:w="80" w:type="dxa"/>
              <w:right w:w="110" w:type="dxa"/>
            </w:tcMar>
            <w:vAlign w:val="center"/>
          </w:tcPr>
          <w:p w14:paraId="686C14D8">
            <w:r>
              <w:rPr>
                <w:b/>
              </w:rPr>
              <w:t>Thời gian có thể xuất cảnh / nhập cảnh</w:t>
            </w:r>
          </w:p>
        </w:tc>
        <w:tc>
          <w:tcPr>
            <w:tcW w:w="6236" w:type="dxa"/>
            <w:tcMar>
              <w:top w:w="80" w:type="dxa"/>
              <w:left w:w="110" w:type="dxa"/>
              <w:bottom w:w="80" w:type="dxa"/>
              <w:right w:w="110" w:type="dxa"/>
            </w:tcMar>
            <w:vAlign w:val="center"/>
          </w:tcPr>
          <w:p w14:paraId="5495B492">
            <w:r>
              <w:rPr>
                <w:lang w:val="vi-VN"/>
              </w:rPr>
              <w:t>Có thể xuất cảnh ngay khi có visa</w:t>
            </w:r>
          </w:p>
        </w:tc>
      </w:tr>
    </w:tbl>
    <w:p w14:paraId="03D5DFBA">
      <w:pPr>
        <w:spacing w:after="120"/>
      </w:pPr>
    </w:p>
    <w:tbl>
      <w:tblPr>
        <w:tblStyle w:val="12"/>
        <w:tblW w:w="0" w:type="auto"/>
        <w:jc w:val="center"/>
        <w:tblLayout w:type="fixed"/>
        <w:tblCellMar>
          <w:top w:w="0" w:type="dxa"/>
          <w:left w:w="108" w:type="dxa"/>
          <w:bottom w:w="0" w:type="dxa"/>
          <w:right w:w="108" w:type="dxa"/>
        </w:tblCellMar>
      </w:tblPr>
      <w:tblGrid>
        <w:gridCol w:w="10200"/>
      </w:tblGrid>
      <w:tr w14:paraId="06F7C819">
        <w:tblPrEx>
          <w:tblCellMar>
            <w:top w:w="0" w:type="dxa"/>
            <w:left w:w="108" w:type="dxa"/>
            <w:bottom w:w="0" w:type="dxa"/>
            <w:right w:w="108" w:type="dxa"/>
          </w:tblCellMar>
        </w:tblPrEx>
        <w:trPr>
          <w:jc w:val="center"/>
        </w:trPr>
        <w:tc>
          <w:tcPr>
            <w:tcW w:w="10200" w:type="dxa"/>
            <w:shd w:val="clear" w:color="auto" w:fill="D9EAF7"/>
            <w:tcMar>
              <w:top w:w="100" w:type="dxa"/>
              <w:left w:w="120" w:type="dxa"/>
              <w:bottom w:w="100" w:type="dxa"/>
              <w:right w:w="120" w:type="dxa"/>
            </w:tcMar>
          </w:tcPr>
          <w:p w14:paraId="17C80299">
            <w:pPr>
              <w:spacing w:after="0"/>
            </w:pPr>
            <w:r>
              <w:rPr>
                <w:b/>
                <w:color w:val="1F4E79"/>
                <w:sz w:val="23"/>
              </w:rPr>
              <w:t>7. NGƯỜI THAM KHẢO</w:t>
            </w:r>
          </w:p>
        </w:tc>
      </w:tr>
    </w:tbl>
    <w:p w14:paraId="41B4D0C2">
      <w:pPr>
        <w:spacing w:after="40"/>
      </w:pPr>
    </w:p>
    <w:tbl>
      <w:tblPr>
        <w:tblStyle w:val="12"/>
        <w:tblW w:w="0" w:type="auto"/>
        <w:jc w:val="center"/>
        <w:tblLayout w:type="fixed"/>
        <w:tblCellMar>
          <w:top w:w="0" w:type="dxa"/>
          <w:left w:w="108" w:type="dxa"/>
          <w:bottom w:w="0" w:type="dxa"/>
          <w:right w:w="108" w:type="dxa"/>
        </w:tblCellMar>
      </w:tblPr>
      <w:tblGrid>
        <w:gridCol w:w="1701"/>
        <w:gridCol w:w="2721"/>
        <w:gridCol w:w="1701"/>
        <w:gridCol w:w="2948"/>
      </w:tblGrid>
      <w:tr w14:paraId="075D6C19">
        <w:tblPrEx>
          <w:tblCellMar>
            <w:top w:w="0" w:type="dxa"/>
            <w:left w:w="108" w:type="dxa"/>
            <w:bottom w:w="0" w:type="dxa"/>
            <w:right w:w="108" w:type="dxa"/>
          </w:tblCellMar>
        </w:tblPrEx>
        <w:trPr>
          <w:jc w:val="center"/>
        </w:trPr>
        <w:tc>
          <w:tcPr>
            <w:tcW w:w="1701" w:type="dxa"/>
            <w:shd w:val="clear" w:color="auto" w:fill="F4F8FB"/>
            <w:tcMar>
              <w:top w:w="80" w:type="dxa"/>
              <w:left w:w="110" w:type="dxa"/>
              <w:bottom w:w="80" w:type="dxa"/>
              <w:right w:w="110" w:type="dxa"/>
            </w:tcMar>
            <w:vAlign w:val="center"/>
          </w:tcPr>
          <w:p w14:paraId="3EBF4F1A">
            <w:r>
              <w:rPr>
                <w:b/>
              </w:rPr>
              <w:t>Họ và tên</w:t>
            </w:r>
          </w:p>
        </w:tc>
        <w:tc>
          <w:tcPr>
            <w:tcW w:w="2721" w:type="dxa"/>
            <w:tcMar>
              <w:top w:w="80" w:type="dxa"/>
              <w:left w:w="110" w:type="dxa"/>
              <w:bottom w:w="80" w:type="dxa"/>
              <w:right w:w="110" w:type="dxa"/>
            </w:tcMar>
            <w:vAlign w:val="center"/>
          </w:tcPr>
          <w:p w14:paraId="202A6827">
            <w:r>
              <w:t xml:space="preserve"> .................. </w:t>
            </w:r>
          </w:p>
        </w:tc>
        <w:tc>
          <w:tcPr>
            <w:tcW w:w="1701" w:type="dxa"/>
            <w:shd w:val="clear" w:color="auto" w:fill="F4F8FB"/>
            <w:tcMar>
              <w:top w:w="80" w:type="dxa"/>
              <w:left w:w="110" w:type="dxa"/>
              <w:bottom w:w="80" w:type="dxa"/>
              <w:right w:w="110" w:type="dxa"/>
            </w:tcMar>
            <w:vAlign w:val="center"/>
          </w:tcPr>
          <w:p w14:paraId="2D16C464">
            <w:r>
              <w:rPr>
                <w:b/>
              </w:rPr>
              <w:t>Chức vụ / Quan hệ</w:t>
            </w:r>
          </w:p>
        </w:tc>
        <w:tc>
          <w:tcPr>
            <w:tcW w:w="2948" w:type="dxa"/>
            <w:tcMar>
              <w:top w:w="80" w:type="dxa"/>
              <w:left w:w="110" w:type="dxa"/>
              <w:bottom w:w="80" w:type="dxa"/>
              <w:right w:w="110" w:type="dxa"/>
            </w:tcMar>
            <w:vAlign w:val="center"/>
          </w:tcPr>
          <w:p w14:paraId="4CCD26AE">
            <w:r>
              <w:t xml:space="preserve"> .............. </w:t>
            </w:r>
          </w:p>
        </w:tc>
      </w:tr>
      <w:tr w14:paraId="10B2EB05">
        <w:tblPrEx>
          <w:tblCellMar>
            <w:top w:w="0" w:type="dxa"/>
            <w:left w:w="108" w:type="dxa"/>
            <w:bottom w:w="0" w:type="dxa"/>
            <w:right w:w="108" w:type="dxa"/>
          </w:tblCellMar>
        </w:tblPrEx>
        <w:trPr>
          <w:jc w:val="center"/>
        </w:trPr>
        <w:tc>
          <w:tcPr>
            <w:tcW w:w="1701" w:type="dxa"/>
            <w:shd w:val="clear" w:color="auto" w:fill="F4F8FB"/>
            <w:tcMar>
              <w:top w:w="80" w:type="dxa"/>
              <w:left w:w="110" w:type="dxa"/>
              <w:bottom w:w="80" w:type="dxa"/>
              <w:right w:w="110" w:type="dxa"/>
            </w:tcMar>
            <w:vAlign w:val="center"/>
          </w:tcPr>
          <w:p w14:paraId="1945AF77">
            <w:r>
              <w:rPr>
                <w:b/>
              </w:rPr>
              <w:t>Đơn vị công tác</w:t>
            </w:r>
          </w:p>
        </w:tc>
        <w:tc>
          <w:tcPr>
            <w:tcW w:w="2721" w:type="dxa"/>
            <w:tcMar>
              <w:top w:w="80" w:type="dxa"/>
              <w:left w:w="110" w:type="dxa"/>
              <w:bottom w:w="80" w:type="dxa"/>
              <w:right w:w="110" w:type="dxa"/>
            </w:tcMar>
            <w:vAlign w:val="center"/>
          </w:tcPr>
          <w:p w14:paraId="7C542ED2">
            <w:r>
              <w:t xml:space="preserve"> .................. </w:t>
            </w:r>
          </w:p>
        </w:tc>
        <w:tc>
          <w:tcPr>
            <w:tcW w:w="1701" w:type="dxa"/>
            <w:shd w:val="clear" w:color="auto" w:fill="F4F8FB"/>
            <w:tcMar>
              <w:top w:w="80" w:type="dxa"/>
              <w:left w:w="110" w:type="dxa"/>
              <w:bottom w:w="80" w:type="dxa"/>
              <w:right w:w="110" w:type="dxa"/>
            </w:tcMar>
            <w:vAlign w:val="center"/>
          </w:tcPr>
          <w:p w14:paraId="1AEF7026">
            <w:r>
              <w:rPr>
                <w:b/>
              </w:rPr>
              <w:t>Số điện thoại</w:t>
            </w:r>
          </w:p>
        </w:tc>
        <w:tc>
          <w:tcPr>
            <w:tcW w:w="2948" w:type="dxa"/>
            <w:tcMar>
              <w:top w:w="80" w:type="dxa"/>
              <w:left w:w="110" w:type="dxa"/>
              <w:bottom w:w="80" w:type="dxa"/>
              <w:right w:w="110" w:type="dxa"/>
            </w:tcMar>
            <w:vAlign w:val="center"/>
          </w:tcPr>
          <w:p w14:paraId="45A136F0">
            <w:r>
              <w:t xml:space="preserve"> ................ </w:t>
            </w:r>
          </w:p>
        </w:tc>
      </w:tr>
      <w:tr w14:paraId="4D7D822F">
        <w:tblPrEx>
          <w:tblCellMar>
            <w:top w:w="0" w:type="dxa"/>
            <w:left w:w="108" w:type="dxa"/>
            <w:bottom w:w="0" w:type="dxa"/>
            <w:right w:w="108" w:type="dxa"/>
          </w:tblCellMar>
        </w:tblPrEx>
        <w:trPr>
          <w:jc w:val="center"/>
        </w:trPr>
        <w:tc>
          <w:tcPr>
            <w:tcW w:w="1701" w:type="dxa"/>
            <w:shd w:val="clear" w:color="auto" w:fill="F4F8FB"/>
            <w:tcMar>
              <w:top w:w="80" w:type="dxa"/>
              <w:left w:w="110" w:type="dxa"/>
              <w:bottom w:w="80" w:type="dxa"/>
              <w:right w:w="110" w:type="dxa"/>
            </w:tcMar>
            <w:vAlign w:val="center"/>
          </w:tcPr>
          <w:p w14:paraId="7CEB0E0E">
            <w:r>
              <w:rPr>
                <w:b/>
              </w:rPr>
              <w:t>Email</w:t>
            </w:r>
          </w:p>
        </w:tc>
        <w:tc>
          <w:tcPr>
            <w:tcW w:w="2721" w:type="dxa"/>
            <w:tcMar>
              <w:top w:w="80" w:type="dxa"/>
              <w:left w:w="110" w:type="dxa"/>
              <w:bottom w:w="80" w:type="dxa"/>
              <w:right w:w="110" w:type="dxa"/>
            </w:tcMar>
            <w:vAlign w:val="center"/>
          </w:tcPr>
          <w:p w14:paraId="32E3F1B7">
            <w:r>
              <w:t xml:space="preserve"> .................. </w:t>
            </w:r>
          </w:p>
        </w:tc>
        <w:tc>
          <w:tcPr>
            <w:tcW w:w="1701" w:type="dxa"/>
            <w:shd w:val="clear" w:color="auto" w:fill="F4F8FB"/>
            <w:tcMar>
              <w:top w:w="80" w:type="dxa"/>
              <w:left w:w="110" w:type="dxa"/>
              <w:bottom w:w="80" w:type="dxa"/>
              <w:right w:w="110" w:type="dxa"/>
            </w:tcMar>
            <w:vAlign w:val="center"/>
          </w:tcPr>
          <w:p w14:paraId="3602B619">
            <w:r>
              <w:rPr>
                <w:b/>
              </w:rPr>
              <w:t>Ghi chú</w:t>
            </w:r>
          </w:p>
        </w:tc>
        <w:tc>
          <w:tcPr>
            <w:tcW w:w="2948" w:type="dxa"/>
            <w:tcMar>
              <w:top w:w="80" w:type="dxa"/>
              <w:left w:w="110" w:type="dxa"/>
              <w:bottom w:w="80" w:type="dxa"/>
              <w:right w:w="110" w:type="dxa"/>
            </w:tcMar>
            <w:vAlign w:val="center"/>
          </w:tcPr>
          <w:p w14:paraId="74E979A4">
            <w:r>
              <w:t xml:space="preserve"> .................. </w:t>
            </w:r>
          </w:p>
        </w:tc>
      </w:tr>
    </w:tbl>
    <w:p w14:paraId="019AB4AA">
      <w:pPr>
        <w:spacing w:after="120"/>
      </w:pPr>
    </w:p>
    <w:tbl>
      <w:tblPr>
        <w:tblStyle w:val="12"/>
        <w:tblW w:w="0" w:type="auto"/>
        <w:jc w:val="center"/>
        <w:tblLayout w:type="fixed"/>
        <w:tblCellMar>
          <w:top w:w="0" w:type="dxa"/>
          <w:left w:w="108" w:type="dxa"/>
          <w:bottom w:w="0" w:type="dxa"/>
          <w:right w:w="108" w:type="dxa"/>
        </w:tblCellMar>
      </w:tblPr>
      <w:tblGrid>
        <w:gridCol w:w="10200"/>
      </w:tblGrid>
      <w:tr w14:paraId="57EFBFCA">
        <w:tblPrEx>
          <w:tblCellMar>
            <w:top w:w="0" w:type="dxa"/>
            <w:left w:w="108" w:type="dxa"/>
            <w:bottom w:w="0" w:type="dxa"/>
            <w:right w:w="108" w:type="dxa"/>
          </w:tblCellMar>
        </w:tblPrEx>
        <w:trPr>
          <w:jc w:val="center"/>
        </w:trPr>
        <w:tc>
          <w:tcPr>
            <w:tcW w:w="10200" w:type="dxa"/>
            <w:shd w:val="clear" w:color="auto" w:fill="D9EAF7"/>
            <w:tcMar>
              <w:top w:w="100" w:type="dxa"/>
              <w:left w:w="120" w:type="dxa"/>
              <w:bottom w:w="100" w:type="dxa"/>
              <w:right w:w="120" w:type="dxa"/>
            </w:tcMar>
          </w:tcPr>
          <w:p w14:paraId="6D484F8C">
            <w:pPr>
              <w:spacing w:after="0"/>
            </w:pPr>
            <w:r>
              <w:rPr>
                <w:b/>
                <w:color w:val="1F4E79"/>
                <w:sz w:val="23"/>
              </w:rPr>
              <w:t>8. HỒ SƠ ĐÍNH KÈM</w:t>
            </w:r>
          </w:p>
        </w:tc>
      </w:tr>
    </w:tbl>
    <w:p w14:paraId="60D7F27E">
      <w:pPr>
        <w:spacing w:after="40"/>
      </w:pPr>
    </w:p>
    <w:tbl>
      <w:tblPr>
        <w:tblStyle w:val="12"/>
        <w:tblW w:w="0" w:type="auto"/>
        <w:jc w:val="center"/>
        <w:tblLayout w:type="fixed"/>
        <w:tblCellMar>
          <w:top w:w="0" w:type="dxa"/>
          <w:left w:w="108" w:type="dxa"/>
          <w:bottom w:w="0" w:type="dxa"/>
          <w:right w:w="108" w:type="dxa"/>
        </w:tblCellMar>
      </w:tblPr>
      <w:tblGrid>
        <w:gridCol w:w="4819"/>
        <w:gridCol w:w="4819"/>
      </w:tblGrid>
      <w:tr w14:paraId="30FDD88C">
        <w:trPr>
          <w:jc w:val="center"/>
        </w:trPr>
        <w:tc>
          <w:tcPr>
            <w:tcW w:w="4819" w:type="dxa"/>
            <w:tcMar>
              <w:top w:w="80" w:type="dxa"/>
              <w:left w:w="110" w:type="dxa"/>
              <w:bottom w:w="80" w:type="dxa"/>
              <w:right w:w="110" w:type="dxa"/>
            </w:tcMar>
            <w:vAlign w:val="center"/>
          </w:tcPr>
          <w:p w14:paraId="647AF6EF">
            <w:r>
              <w:rPr>
                <w:rFonts w:hint="default"/>
              </w:rPr>
              <w:t xml:space="preserve">□ </w:t>
            </w:r>
            <w:r>
              <w:t>CV / Sơ yếu lý lịch</w:t>
            </w:r>
          </w:p>
        </w:tc>
        <w:tc>
          <w:tcPr>
            <w:tcW w:w="4819" w:type="dxa"/>
            <w:tcMar>
              <w:top w:w="80" w:type="dxa"/>
              <w:left w:w="110" w:type="dxa"/>
              <w:bottom w:w="80" w:type="dxa"/>
              <w:right w:w="110" w:type="dxa"/>
            </w:tcMar>
            <w:vAlign w:val="center"/>
          </w:tcPr>
          <w:p w14:paraId="1C2E733B">
            <w:r>
              <w:t>□ Ảnh chân dung</w:t>
            </w:r>
          </w:p>
        </w:tc>
      </w:tr>
      <w:tr w14:paraId="4E25947D">
        <w:tblPrEx>
          <w:tblCellMar>
            <w:top w:w="0" w:type="dxa"/>
            <w:left w:w="108" w:type="dxa"/>
            <w:bottom w:w="0" w:type="dxa"/>
            <w:right w:w="108" w:type="dxa"/>
          </w:tblCellMar>
        </w:tblPrEx>
        <w:trPr>
          <w:jc w:val="center"/>
        </w:trPr>
        <w:tc>
          <w:tcPr>
            <w:tcW w:w="4819" w:type="dxa"/>
            <w:tcMar>
              <w:top w:w="80" w:type="dxa"/>
              <w:left w:w="110" w:type="dxa"/>
              <w:bottom w:w="80" w:type="dxa"/>
              <w:right w:w="110" w:type="dxa"/>
            </w:tcMar>
            <w:vAlign w:val="center"/>
          </w:tcPr>
          <w:p w14:paraId="2B7CFBAE">
            <w:r>
              <w:rPr>
                <w:rFonts w:hint="default"/>
              </w:rPr>
              <w:t xml:space="preserve">□ </w:t>
            </w:r>
            <w:r>
              <w:t>Hộ chiếu</w:t>
            </w:r>
          </w:p>
        </w:tc>
        <w:tc>
          <w:tcPr>
            <w:tcW w:w="4819" w:type="dxa"/>
            <w:tcMar>
              <w:top w:w="80" w:type="dxa"/>
              <w:left w:w="110" w:type="dxa"/>
              <w:bottom w:w="80" w:type="dxa"/>
              <w:right w:w="110" w:type="dxa"/>
            </w:tcMar>
            <w:vAlign w:val="center"/>
          </w:tcPr>
          <w:p w14:paraId="5391B470">
            <w:r>
              <w:t>□ CCCD / CMND</w:t>
            </w:r>
          </w:p>
        </w:tc>
      </w:tr>
      <w:tr w14:paraId="26C671E9">
        <w:tblPrEx>
          <w:tblCellMar>
            <w:top w:w="0" w:type="dxa"/>
            <w:left w:w="108" w:type="dxa"/>
            <w:bottom w:w="0" w:type="dxa"/>
            <w:right w:w="108" w:type="dxa"/>
          </w:tblCellMar>
        </w:tblPrEx>
        <w:trPr>
          <w:jc w:val="center"/>
        </w:trPr>
        <w:tc>
          <w:tcPr>
            <w:tcW w:w="4819" w:type="dxa"/>
            <w:tcMar>
              <w:top w:w="80" w:type="dxa"/>
              <w:left w:w="110" w:type="dxa"/>
              <w:bottom w:w="80" w:type="dxa"/>
              <w:right w:w="110" w:type="dxa"/>
            </w:tcMar>
            <w:vAlign w:val="center"/>
          </w:tcPr>
          <w:p w14:paraId="29BC691D">
            <w:r>
              <w:t>□ Bằng cấp / học bạ / bảng điểm</w:t>
            </w:r>
          </w:p>
        </w:tc>
        <w:tc>
          <w:tcPr>
            <w:tcW w:w="4819" w:type="dxa"/>
            <w:tcMar>
              <w:top w:w="80" w:type="dxa"/>
              <w:left w:w="110" w:type="dxa"/>
              <w:bottom w:w="80" w:type="dxa"/>
              <w:right w:w="110" w:type="dxa"/>
            </w:tcMar>
            <w:vAlign w:val="center"/>
          </w:tcPr>
          <w:p w14:paraId="210346E7">
            <w:r>
              <w:t>□ Chứng chỉ ngoại ngữ</w:t>
            </w:r>
          </w:p>
        </w:tc>
      </w:tr>
      <w:tr w14:paraId="5191B8BC">
        <w:tblPrEx>
          <w:tblCellMar>
            <w:top w:w="0" w:type="dxa"/>
            <w:left w:w="108" w:type="dxa"/>
            <w:bottom w:w="0" w:type="dxa"/>
            <w:right w:w="108" w:type="dxa"/>
          </w:tblCellMar>
        </w:tblPrEx>
        <w:trPr>
          <w:jc w:val="center"/>
        </w:trPr>
        <w:tc>
          <w:tcPr>
            <w:tcW w:w="4819" w:type="dxa"/>
            <w:tcMar>
              <w:top w:w="80" w:type="dxa"/>
              <w:left w:w="110" w:type="dxa"/>
              <w:bottom w:w="80" w:type="dxa"/>
              <w:right w:w="110" w:type="dxa"/>
            </w:tcMar>
            <w:vAlign w:val="center"/>
          </w:tcPr>
          <w:p w14:paraId="7E690190">
            <w:r>
              <w:t>□ Giấy khám sức khỏe</w:t>
            </w:r>
          </w:p>
        </w:tc>
        <w:tc>
          <w:tcPr>
            <w:tcW w:w="4819" w:type="dxa"/>
            <w:tcMar>
              <w:top w:w="80" w:type="dxa"/>
              <w:left w:w="110" w:type="dxa"/>
              <w:bottom w:w="80" w:type="dxa"/>
              <w:right w:w="110" w:type="dxa"/>
            </w:tcMar>
            <w:vAlign w:val="center"/>
          </w:tcPr>
          <w:p w14:paraId="0053EE1A">
            <w:r>
              <w:t>□ Chứng nhận kinh nghiệm làm việc</w:t>
            </w:r>
          </w:p>
        </w:tc>
      </w:tr>
      <w:tr w14:paraId="46D6BEAC">
        <w:tblPrEx>
          <w:tblCellMar>
            <w:top w:w="0" w:type="dxa"/>
            <w:left w:w="108" w:type="dxa"/>
            <w:bottom w:w="0" w:type="dxa"/>
            <w:right w:w="108" w:type="dxa"/>
          </w:tblCellMar>
        </w:tblPrEx>
        <w:trPr>
          <w:jc w:val="center"/>
        </w:trPr>
        <w:tc>
          <w:tcPr>
            <w:tcW w:w="4819" w:type="dxa"/>
            <w:tcMar>
              <w:top w:w="80" w:type="dxa"/>
              <w:left w:w="110" w:type="dxa"/>
              <w:bottom w:w="80" w:type="dxa"/>
              <w:right w:w="110" w:type="dxa"/>
            </w:tcMar>
            <w:vAlign w:val="center"/>
          </w:tcPr>
          <w:p w14:paraId="2DE1AA88">
            <w:r>
              <w:t>□ Thư giới thiệu</w:t>
            </w:r>
          </w:p>
        </w:tc>
        <w:tc>
          <w:tcPr>
            <w:tcW w:w="4819" w:type="dxa"/>
            <w:tcMar>
              <w:top w:w="80" w:type="dxa"/>
              <w:left w:w="110" w:type="dxa"/>
              <w:bottom w:w="80" w:type="dxa"/>
              <w:right w:w="110" w:type="dxa"/>
            </w:tcMar>
            <w:vAlign w:val="center"/>
          </w:tcPr>
          <w:p w14:paraId="117AB7CC">
            <w:r>
              <w:t>□ Tài liệu khác: ....................................................</w:t>
            </w:r>
          </w:p>
        </w:tc>
      </w:tr>
    </w:tbl>
    <w:p w14:paraId="7774CBB1">
      <w:pPr>
        <w:spacing w:after="120"/>
      </w:pPr>
    </w:p>
    <w:tbl>
      <w:tblPr>
        <w:tblStyle w:val="12"/>
        <w:tblW w:w="0" w:type="auto"/>
        <w:jc w:val="center"/>
        <w:tblLayout w:type="fixed"/>
        <w:tblCellMar>
          <w:top w:w="0" w:type="dxa"/>
          <w:left w:w="108" w:type="dxa"/>
          <w:bottom w:w="0" w:type="dxa"/>
          <w:right w:w="108" w:type="dxa"/>
        </w:tblCellMar>
      </w:tblPr>
      <w:tblGrid>
        <w:gridCol w:w="10200"/>
      </w:tblGrid>
      <w:tr w14:paraId="2A927A86">
        <w:tblPrEx>
          <w:tblCellMar>
            <w:top w:w="0" w:type="dxa"/>
            <w:left w:w="108" w:type="dxa"/>
            <w:bottom w:w="0" w:type="dxa"/>
            <w:right w:w="108" w:type="dxa"/>
          </w:tblCellMar>
        </w:tblPrEx>
        <w:trPr>
          <w:jc w:val="center"/>
        </w:trPr>
        <w:tc>
          <w:tcPr>
            <w:tcW w:w="10200" w:type="dxa"/>
            <w:shd w:val="clear" w:color="auto" w:fill="D9EAF7"/>
            <w:tcMar>
              <w:top w:w="100" w:type="dxa"/>
              <w:left w:w="120" w:type="dxa"/>
              <w:bottom w:w="100" w:type="dxa"/>
              <w:right w:w="120" w:type="dxa"/>
            </w:tcMar>
          </w:tcPr>
          <w:p w14:paraId="654C0EAF">
            <w:pPr>
              <w:spacing w:after="0"/>
            </w:pPr>
            <w:r>
              <w:rPr>
                <w:b/>
                <w:color w:val="1F4E79"/>
                <w:sz w:val="23"/>
              </w:rPr>
              <w:t>9. CAM KẾT CỦA ỨNG VIÊN</w:t>
            </w:r>
          </w:p>
        </w:tc>
      </w:tr>
    </w:tbl>
    <w:p w14:paraId="7B5B59A5">
      <w:pPr>
        <w:spacing w:after="40"/>
      </w:pPr>
    </w:p>
    <w:p w14:paraId="20B67C56">
      <w:pPr>
        <w:spacing w:after="160" w:line="288" w:lineRule="auto"/>
      </w:pPr>
      <w:r>
        <w:t>Tôi cam kết rằng toàn bộ thông tin cung cấp trong đơn này là trung thực, đầy đủ và chính xác. Tôi hiểu rằng việc cung cấp thông tin sai lệch hoặc che giấu thông tin quan trọng có thể dẫn đến việc hồ sơ bị từ chối hoặc chấm dứt chương trình / hợp đồng sau này.</w:t>
      </w:r>
    </w:p>
    <w:tbl>
      <w:tblPr>
        <w:tblStyle w:val="12"/>
        <w:tblW w:w="0" w:type="auto"/>
        <w:jc w:val="center"/>
        <w:tblLayout w:type="fixed"/>
        <w:tblCellMar>
          <w:top w:w="0" w:type="dxa"/>
          <w:left w:w="108" w:type="dxa"/>
          <w:bottom w:w="0" w:type="dxa"/>
          <w:right w:w="108" w:type="dxa"/>
        </w:tblCellMar>
      </w:tblPr>
      <w:tblGrid>
        <w:gridCol w:w="4706"/>
        <w:gridCol w:w="4932"/>
      </w:tblGrid>
      <w:tr w14:paraId="738E9C16">
        <w:tblPrEx>
          <w:tblCellMar>
            <w:top w:w="0" w:type="dxa"/>
            <w:left w:w="108" w:type="dxa"/>
            <w:bottom w:w="0" w:type="dxa"/>
            <w:right w:w="108" w:type="dxa"/>
          </w:tblCellMar>
        </w:tblPrEx>
        <w:trPr>
          <w:jc w:val="center"/>
        </w:trPr>
        <w:tc>
          <w:tcPr>
            <w:tcW w:w="4706" w:type="dxa"/>
            <w:shd w:val="clear" w:color="auto" w:fill="F4F8FB"/>
            <w:tcMar>
              <w:top w:w="80" w:type="dxa"/>
              <w:left w:w="110" w:type="dxa"/>
              <w:bottom w:w="80" w:type="dxa"/>
              <w:right w:w="110" w:type="dxa"/>
            </w:tcMar>
            <w:vAlign w:val="center"/>
          </w:tcPr>
          <w:p w14:paraId="270B0721">
            <w:r>
              <w:rPr>
                <w:b/>
              </w:rPr>
              <w:t>Địa điểm</w:t>
            </w:r>
          </w:p>
        </w:tc>
        <w:tc>
          <w:tcPr>
            <w:tcW w:w="4932" w:type="dxa"/>
            <w:tcMar>
              <w:top w:w="80" w:type="dxa"/>
              <w:left w:w="110" w:type="dxa"/>
              <w:bottom w:w="80" w:type="dxa"/>
              <w:right w:w="110" w:type="dxa"/>
            </w:tcMar>
            <w:vAlign w:val="center"/>
          </w:tcPr>
          <w:p w14:paraId="3EAAE93B">
            <w:r>
              <w:rPr>
                <w:rFonts w:hint="default"/>
              </w:rPr>
              <w:t xml:space="preserve"> .............. </w:t>
            </w:r>
          </w:p>
        </w:tc>
      </w:tr>
      <w:tr w14:paraId="1EC4C0F4">
        <w:tblPrEx>
          <w:tblCellMar>
            <w:top w:w="0" w:type="dxa"/>
            <w:left w:w="108" w:type="dxa"/>
            <w:bottom w:w="0" w:type="dxa"/>
            <w:right w:w="108" w:type="dxa"/>
          </w:tblCellMar>
        </w:tblPrEx>
        <w:trPr>
          <w:jc w:val="center"/>
        </w:trPr>
        <w:tc>
          <w:tcPr>
            <w:tcW w:w="4706" w:type="dxa"/>
            <w:shd w:val="clear" w:color="auto" w:fill="F4F8FB"/>
            <w:tcMar>
              <w:top w:w="80" w:type="dxa"/>
              <w:left w:w="110" w:type="dxa"/>
              <w:bottom w:w="80" w:type="dxa"/>
              <w:right w:w="110" w:type="dxa"/>
            </w:tcMar>
            <w:vAlign w:val="center"/>
          </w:tcPr>
          <w:p w14:paraId="1825F32B">
            <w:r>
              <w:rPr>
                <w:b/>
              </w:rPr>
              <w:t>Ngày</w:t>
            </w:r>
          </w:p>
        </w:tc>
        <w:tc>
          <w:tcPr>
            <w:tcW w:w="4932" w:type="dxa"/>
            <w:tcMar>
              <w:top w:w="80" w:type="dxa"/>
              <w:left w:w="110" w:type="dxa"/>
              <w:bottom w:w="80" w:type="dxa"/>
              <w:right w:w="110" w:type="dxa"/>
            </w:tcMar>
            <w:vAlign w:val="center"/>
          </w:tcPr>
          <w:p w14:paraId="614F6163">
            <w:r>
              <w:t xml:space="preserve"> .................... </w:t>
            </w:r>
          </w:p>
        </w:tc>
      </w:tr>
      <w:tr w14:paraId="7CAB5E2A">
        <w:tblPrEx>
          <w:tblCellMar>
            <w:top w:w="0" w:type="dxa"/>
            <w:left w:w="108" w:type="dxa"/>
            <w:bottom w:w="0" w:type="dxa"/>
            <w:right w:w="108" w:type="dxa"/>
          </w:tblCellMar>
        </w:tblPrEx>
        <w:trPr>
          <w:jc w:val="center"/>
        </w:trPr>
        <w:tc>
          <w:tcPr>
            <w:tcW w:w="4706" w:type="dxa"/>
            <w:shd w:val="clear" w:color="auto" w:fill="F4F8FB"/>
            <w:tcMar>
              <w:top w:w="80" w:type="dxa"/>
              <w:left w:w="110" w:type="dxa"/>
              <w:bottom w:w="80" w:type="dxa"/>
              <w:right w:w="110" w:type="dxa"/>
            </w:tcMar>
            <w:vAlign w:val="center"/>
          </w:tcPr>
          <w:p w14:paraId="4A4C6605">
            <w:r>
              <w:rPr>
                <w:b/>
              </w:rPr>
              <w:t>Chữ ký ứng viên</w:t>
            </w:r>
          </w:p>
        </w:tc>
        <w:tc>
          <w:tcPr>
            <w:tcW w:w="4932" w:type="dxa"/>
            <w:tcMar>
              <w:top w:w="80" w:type="dxa"/>
              <w:left w:w="110" w:type="dxa"/>
              <w:bottom w:w="80" w:type="dxa"/>
              <w:right w:w="110" w:type="dxa"/>
            </w:tcMar>
            <w:vAlign w:val="center"/>
          </w:tcPr>
          <w:p w14:paraId="67166BA0">
            <w:r>
              <w:br w:type="textWrapping"/>
            </w:r>
            <w:r>
              <w:br w:type="textWrapping"/>
            </w:r>
            <w:r>
              <w:br w:type="textWrapping"/>
            </w:r>
            <w:r>
              <w:t>(Ký và ghi rõ họ tên)</w:t>
            </w:r>
          </w:p>
        </w:tc>
      </w:tr>
    </w:tbl>
    <w:p w14:paraId="55AFE459">
      <w:pPr>
        <w:spacing w:after="40"/>
      </w:pPr>
    </w:p>
    <w:p w14:paraId="7BE08166">
      <w:pPr>
        <w:pStyle w:val="164"/>
        <w:jc w:val="center"/>
      </w:pPr>
      <w:r>
        <w:t>Biểu mẫu tiếng Việt dùng để khai thông tin hồ sơ. Có thể chỉnh sửa thêm theo yêu cầu từng đối tác / chương trình.</w:t>
      </w:r>
    </w:p>
    <w:sectPr>
      <w:pgSz w:w="12240" w:h="15840"/>
      <w:pgMar w:top="964" w:right="1020" w:bottom="907" w:left="10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ＭＳ 明朝">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4"/>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92741"/>
    <w:rsid w:val="0029639D"/>
    <w:rsid w:val="00317DA1"/>
    <w:rsid w:val="00326F90"/>
    <w:rsid w:val="00A16EFB"/>
    <w:rsid w:val="00AA1D8D"/>
    <w:rsid w:val="00B47730"/>
    <w:rsid w:val="00CB0664"/>
    <w:rsid w:val="00E24BDA"/>
    <w:rsid w:val="00EC0068"/>
    <w:rsid w:val="00F437AE"/>
    <w:rsid w:val="00FC693F"/>
    <w:rsid w:val="00FD2780"/>
    <w:rsid w:val="00FF730D"/>
    <w:rsid w:val="751822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uiPriority="99" w:semiHidden="0" w:name="List Bullet"/>
    <w:lsdException w:qFormat="1"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heme="minorBidi"/>
      <w:sz w:val="21"/>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4"/>
    <w:unhideWhenUsed/>
    <w:qFormat/>
    <w:uiPriority w:val="99"/>
    <w:pPr>
      <w:spacing w:after="120"/>
    </w:pPr>
  </w:style>
  <w:style w:type="paragraph" w:styleId="14">
    <w:name w:val="Body Text 2"/>
    <w:basedOn w:val="1"/>
    <w:link w:val="145"/>
    <w:unhideWhenUsed/>
    <w:qFormat/>
    <w:uiPriority w:val="99"/>
    <w:pPr>
      <w:spacing w:after="120" w:line="480" w:lineRule="auto"/>
    </w:pPr>
  </w:style>
  <w:style w:type="paragraph" w:styleId="15">
    <w:name w:val="Body Text 3"/>
    <w:basedOn w:val="1"/>
    <w:link w:val="146"/>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spacing w:after="0" w:line="240" w:lineRule="auto"/>
    </w:pPr>
  </w:style>
  <w:style w:type="paragraph" w:styleId="19">
    <w:name w:val="header"/>
    <w:basedOn w:val="1"/>
    <w:link w:val="135"/>
    <w:unhideWhenUsed/>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uiPriority w:val="99"/>
    <w:pPr>
      <w:ind w:left="720" w:hanging="360"/>
      <w:contextualSpacing/>
    </w:pPr>
  </w:style>
  <w:style w:type="paragraph" w:styleId="22">
    <w:name w:val="List 3"/>
    <w:basedOn w:val="1"/>
    <w:unhideWhenUsed/>
    <w:uiPriority w:val="99"/>
    <w:pPr>
      <w:ind w:left="1080" w:hanging="360"/>
      <w:contextualSpacing/>
    </w:pPr>
  </w:style>
  <w:style w:type="paragraph" w:styleId="23">
    <w:name w:val="List Bullet"/>
    <w:basedOn w:val="1"/>
    <w:unhideWhenUsed/>
    <w:uiPriority w:val="99"/>
    <w:pPr>
      <w:numPr>
        <w:ilvl w:val="0"/>
        <w:numId w:val="1"/>
      </w:numPr>
      <w:contextualSpacing/>
    </w:pPr>
  </w:style>
  <w:style w:type="paragraph" w:styleId="24">
    <w:name w:val="List Bullet 2"/>
    <w:basedOn w:val="1"/>
    <w:unhideWhenUsed/>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
    <w:name w:val="Title"/>
    <w:basedOn w:val="1"/>
    <w:next w:val="1"/>
    <w:link w:val="141"/>
    <w:qFormat/>
    <w:uiPriority w:val="10"/>
    <w:pPr>
      <w:pBdr>
        <w:bottom w:val="single" w:color="4F81BD" w:themeColor="accent1" w:sz="8" w:space="4"/>
      </w:pBdr>
      <w:spacing w:after="80" w:line="240" w:lineRule="auto"/>
      <w:contextualSpacing/>
    </w:pPr>
    <w:rPr>
      <w:rFonts w:asciiTheme="majorHAnsi" w:hAnsiTheme="majorHAnsi" w:eastAsiaTheme="majorEastAsia" w:cstheme="majorBidi"/>
      <w:b/>
      <w:color w:val="1F4E79"/>
      <w:spacing w:val="5"/>
      <w:kern w:val="28"/>
      <w:sz w:val="36"/>
      <w:szCs w:val="52"/>
    </w:rPr>
  </w:style>
  <w:style w:type="table" w:styleId="37">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uiPriority w:val="99"/>
  </w:style>
  <w:style w:type="character" w:customStyle="1" w:styleId="145">
    <w:name w:val="Body Text 2 Char"/>
    <w:basedOn w:val="11"/>
    <w:link w:val="14"/>
    <w:qFormat/>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 w:type="paragraph" w:customStyle="1" w:styleId="164">
    <w:name w:val="Form Note"/>
    <w:qFormat/>
    <w:uiPriority w:val="0"/>
    <w:pPr>
      <w:spacing w:after="200" w:line="276" w:lineRule="auto"/>
    </w:pPr>
    <w:rPr>
      <w:rFonts w:ascii="Arial" w:hAnsi="Arial" w:eastAsia="Arial" w:cstheme="minorBidi"/>
      <w:i/>
      <w:color w:val="5A5A5A"/>
      <w:sz w:val="18"/>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CEB9C-3B76-4A2B-B1FD-587A1A2F4C9B}">
  <ds:schemaRefs/>
</ds:datastoreItem>
</file>

<file path=docProps/app.xml><?xml version="1.0" encoding="utf-8"?>
<Properties xmlns="http://schemas.openxmlformats.org/officeDocument/2006/extended-properties" xmlns:vt="http://schemas.openxmlformats.org/officeDocument/2006/docPropsVTypes">
  <Template>Normal</Template>
  <Pages>4</Pages>
  <Words>628</Words>
  <Characters>3585</Characters>
  <Lines>29</Lines>
  <Paragraphs>8</Paragraphs>
  <TotalTime>83</TotalTime>
  <ScaleCrop>false</ScaleCrop>
  <LinksUpToDate>false</LinksUpToDate>
  <CharactersWithSpaces>4205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 cup of Tea</cp:lastModifiedBy>
  <dcterms:modified xsi:type="dcterms:W3CDTF">2026-04-04T04:09:38Z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FE2325A693B64BAA890668859F88D1E7_13</vt:lpwstr>
  </property>
</Properties>
</file>